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after="200" w:before="0"/>
        <w:jc w:val="center"/>
      </w:pPr>
      <w:r>
        <w:rPr>
          <w:rFonts w:ascii="Yu Mincho" w:hAnsi="Yu Mincho" w:eastAsia="Yu Mincho"/>
          <w:b/>
          <w:sz w:val="36"/>
        </w:rPr>
        <w:t>慰 謝 料 請 求 書</w:t>
      </w:r>
    </w:p>
    <w:p>
      <w:pPr>
        <w:spacing w:line="240" w:lineRule="auto" w:after="40" w:before="0"/>
        <w:jc w:val="right"/>
      </w:pPr>
      <w:r>
        <w:rPr>
          <w:rFonts w:ascii="Yu Mincho" w:hAnsi="Yu Mincho" w:eastAsia="Yu Mincho"/>
          <w:b w:val="0"/>
          <w:sz w:val="18"/>
        </w:rPr>
        <w:t>令和　　　年　　　月　　　日</w:t>
      </w:r>
    </w:p>
    <w:p>
      <w:pPr>
        <w:spacing w:line="240" w:lineRule="auto" w:after="20" w:before="0"/>
      </w:pPr>
      <w:r>
        <w:rPr>
          <w:rFonts w:ascii="Yu Mincho" w:hAnsi="Yu Mincho" w:eastAsia="Yu Mincho"/>
          <w:b w:val="0"/>
          <w:sz w:val="18"/>
        </w:rPr>
        <w:t>被請求者　住所　＿＿＿＿＿＿＿＿＿＿＿＿＿＿＿＿　氏名　＿＿＿＿＿＿＿＿　様</w:t>
      </w:r>
    </w:p>
    <w:p>
      <w:pPr>
        <w:spacing w:line="240" w:lineRule="auto" w:after="140" w:before="0"/>
      </w:pPr>
      <w:r>
        <w:rPr>
          <w:rFonts w:ascii="Yu Mincho" w:hAnsi="Yu Mincho" w:eastAsia="Yu Mincho"/>
          <w:b w:val="0"/>
          <w:sz w:val="18"/>
        </w:rPr>
        <w:t>請求者　住所　＿＿＿＿＿＿＿＿＿＿＿＿＿＿＿＿　氏名　＿＿＿＿＿＿＿＿　印</w:t>
      </w:r>
    </w:p>
    <w:p>
      <w:pPr>
        <w:spacing w:line="240" w:lineRule="auto" w:after="100" w:before="0"/>
        <w:jc w:val="center"/>
      </w:pPr>
      <w:r>
        <w:rPr>
          <w:rFonts w:ascii="Yu Mincho" w:hAnsi="Yu Mincho" w:eastAsia="Yu Mincho"/>
          <w:b w:val="0"/>
          <w:sz w:val="18"/>
        </w:rPr>
        <w:t>記</w:t>
      </w:r>
    </w:p>
    <w:p>
      <w:pPr>
        <w:spacing w:line="240" w:lineRule="auto" w:after="0" w:before="0"/>
      </w:pPr>
      <w:r>
        <w:rPr>
          <w:rFonts w:ascii="Yu Mincho" w:hAnsi="Yu Mincho" w:eastAsia="Yu Mincho"/>
          <w:b/>
          <w:sz w:val="18"/>
        </w:rPr>
        <w:t>第1　請求の趣旨</w:t>
      </w:r>
    </w:p>
    <w:p>
      <w:pPr>
        <w:spacing w:line="240" w:lineRule="auto" w:after="0" w:before="0"/>
        <w:ind w:hanging="238" w:left="238"/>
      </w:pPr>
      <w:r>
        <w:rPr>
          <w:rFonts w:ascii="Yu Mincho" w:hAnsi="Yu Mincho" w:eastAsia="Yu Mincho"/>
          <w:b w:val="0"/>
          <w:sz w:val="18"/>
        </w:rPr>
        <w:t>請求者は、被請求者に対し、下記不法行為に基づく慰謝料として、金＿＿＿＿＿＿円の支払いを請求する。</w:t>
      </w:r>
    </w:p>
    <w:p>
      <w:pPr>
        <w:spacing w:line="240" w:lineRule="auto" w:after="0" w:before="0"/>
      </w:pPr>
      <w:r>
        <w:rPr>
          <w:rFonts w:ascii="Yu Mincho" w:hAnsi="Yu Mincho" w:eastAsia="Yu Mincho"/>
          <w:b/>
          <w:sz w:val="18"/>
        </w:rPr>
        <w:t>第2　不法行為の内容</w:t>
      </w:r>
    </w:p>
    <w:p>
      <w:pPr>
        <w:spacing w:line="240" w:lineRule="auto" w:after="0" w:before="0"/>
        <w:ind w:hanging="238" w:left="238"/>
      </w:pPr>
      <w:r>
        <w:rPr>
          <w:rFonts w:ascii="Yu Mincho" w:hAnsi="Yu Mincho" w:eastAsia="Yu Mincho"/>
          <w:b w:val="0"/>
          <w:sz w:val="18"/>
        </w:rPr>
        <w:t>被請求者は、令和＿＿年＿＿月頃から令和＿＿年＿＿月頃までの間、請求者の配偶者＿＿＿＿＿＿＿＿が既婚者であることを知りながら、同人と不貞行為に及んだ。</w:t>
      </w:r>
    </w:p>
    <w:p>
      <w:pPr>
        <w:spacing w:line="240" w:lineRule="auto" w:after="0" w:before="0"/>
      </w:pPr>
      <w:r>
        <w:rPr>
          <w:rFonts w:ascii="Yu Mincho" w:hAnsi="Yu Mincho" w:eastAsia="Yu Mincho"/>
          <w:b/>
          <w:sz w:val="18"/>
        </w:rPr>
        <w:t>第3　損害</w:t>
      </w:r>
    </w:p>
    <w:p>
      <w:pPr>
        <w:spacing w:line="240" w:lineRule="auto" w:after="0" w:before="0"/>
        <w:ind w:hanging="238" w:left="238"/>
      </w:pPr>
      <w:r>
        <w:rPr>
          <w:rFonts w:ascii="Yu Mincho" w:hAnsi="Yu Mincho" w:eastAsia="Yu Mincho"/>
          <w:b w:val="0"/>
          <w:sz w:val="18"/>
        </w:rPr>
        <w:t>被請求者の上記行為により、請求者は強い精神的苦痛を受け、夫婦関係、家庭生活及び生活の平穏に重大な影響を受けた。</w:t>
      </w:r>
    </w:p>
    <w:p>
      <w:pPr>
        <w:spacing w:line="240" w:lineRule="auto" w:after="0" w:before="0"/>
      </w:pPr>
      <w:r>
        <w:rPr>
          <w:rFonts w:ascii="Yu Mincho" w:hAnsi="Yu Mincho" w:eastAsia="Yu Mincho"/>
          <w:b/>
          <w:sz w:val="18"/>
        </w:rPr>
        <w:t>第4　請求金額及び支払期限</w:t>
      </w:r>
    </w:p>
    <w:p>
      <w:pPr>
        <w:spacing w:line="240" w:lineRule="auto" w:after="0" w:before="0"/>
        <w:ind w:hanging="238" w:left="238"/>
      </w:pPr>
      <w:r>
        <w:rPr>
          <w:rFonts w:ascii="Yu Mincho" w:hAnsi="Yu Mincho" w:eastAsia="Yu Mincho"/>
          <w:b w:val="0"/>
          <w:sz w:val="18"/>
        </w:rPr>
        <w:t>被請求者は、本書面到達後＿＿日以内に、金＿＿＿＿＿＿円を、下記口座へ振り込む方法により支払われたい。振込手数料は被請求者の負担とする。</w:t>
      </w:r>
    </w:p>
    <w:p>
      <w:pPr>
        <w:spacing w:line="240" w:lineRule="auto" w:after="0" w:before="0"/>
        <w:ind w:left="227"/>
      </w:pPr>
      <w:r>
        <w:rPr>
          <w:rFonts w:ascii="Yu Mincho" w:hAnsi="Yu Mincho" w:eastAsia="Yu Mincho"/>
          <w:b w:val="0"/>
          <w:sz w:val="16"/>
        </w:rPr>
        <w:t>銀行名：＿＿＿＿＿＿　支店名：＿＿＿＿＿＿　種目：普通・当座　口座番号：＿＿＿＿＿＿　名義：＿＿＿＿＿＿＿＿＿＿</w:t>
      </w:r>
    </w:p>
    <w:p>
      <w:pPr>
        <w:spacing w:line="240" w:lineRule="auto" w:after="0" w:before="0"/>
      </w:pPr>
      <w:r>
        <w:rPr>
          <w:rFonts w:ascii="Yu Mincho" w:hAnsi="Yu Mincho" w:eastAsia="Yu Mincho"/>
          <w:b/>
          <w:sz w:val="18"/>
        </w:rPr>
        <w:t>第5　接触停止の要求</w:t>
      </w:r>
    </w:p>
    <w:p>
      <w:pPr>
        <w:spacing w:line="240" w:lineRule="auto" w:after="0" w:before="0"/>
        <w:ind w:hanging="238" w:left="238"/>
      </w:pPr>
      <w:r>
        <w:rPr>
          <w:rFonts w:ascii="Yu Mincho" w:hAnsi="Yu Mincho" w:eastAsia="Yu Mincho"/>
          <w:b w:val="0"/>
          <w:sz w:val="18"/>
        </w:rPr>
        <w:t>被請求者は、今後、請求者の配偶者に対し、面会、電話、LINE、SNS、DM、勤務先又は自宅付近への接近その他一切の接触を行わないよう求める。</w:t>
      </w:r>
    </w:p>
    <w:p>
      <w:pPr>
        <w:spacing w:line="240" w:lineRule="auto" w:after="0" w:before="0"/>
      </w:pPr>
      <w:r>
        <w:rPr>
          <w:rFonts w:ascii="Yu Mincho" w:hAnsi="Yu Mincho" w:eastAsia="Yu Mincho"/>
          <w:b/>
          <w:sz w:val="18"/>
        </w:rPr>
        <w:t>第6　回答期限</w:t>
      </w:r>
    </w:p>
    <w:p>
      <w:pPr>
        <w:spacing w:line="240" w:lineRule="auto" w:after="0" w:before="0"/>
        <w:ind w:hanging="238" w:left="238"/>
      </w:pPr>
      <w:r>
        <w:rPr>
          <w:rFonts w:ascii="Yu Mincho" w:hAnsi="Yu Mincho" w:eastAsia="Yu Mincho"/>
          <w:b w:val="0"/>
          <w:sz w:val="18"/>
        </w:rPr>
        <w:t>被請求者は、令和＿＿年＿＿月＿＿日までに、書面、電子メールその他記録に残る方法により、支払意思及び今後の対応について回答されたい。</w:t>
      </w:r>
    </w:p>
    <w:p>
      <w:pPr>
        <w:spacing w:line="240" w:lineRule="auto" w:after="0" w:before="0"/>
      </w:pPr>
      <w:r>
        <w:rPr>
          <w:rFonts w:ascii="Yu Mincho" w:hAnsi="Yu Mincho" w:eastAsia="Yu Mincho"/>
          <w:b/>
          <w:sz w:val="18"/>
        </w:rPr>
        <w:t>第7　法的措置の予告</w:t>
      </w:r>
    </w:p>
    <w:p>
      <w:pPr>
        <w:spacing w:line="240" w:lineRule="auto" w:after="0" w:before="0"/>
        <w:ind w:hanging="238" w:left="238"/>
      </w:pPr>
      <w:r>
        <w:rPr>
          <w:rFonts w:ascii="Yu Mincho" w:hAnsi="Yu Mincho" w:eastAsia="Yu Mincho"/>
          <w:b w:val="0"/>
          <w:sz w:val="18"/>
        </w:rPr>
        <w:t>期限内に誠意ある回答又は支払いがない場合、請求者は、民事訴訟、仮差押え、強制執行その他必要な法的措置を講じることを検討する。</w:t>
      </w:r>
    </w:p>
    <w:p>
      <w:pPr>
        <w:spacing w:line="240" w:lineRule="auto" w:after="0" w:before="0"/>
      </w:pPr>
      <w:r>
        <w:rPr>
          <w:rFonts w:ascii="Yu Mincho" w:hAnsi="Yu Mincho" w:eastAsia="Yu Mincho"/>
          <w:b/>
          <w:sz w:val="18"/>
        </w:rPr>
        <w:t>第8　資料保存の要求</w:t>
      </w:r>
    </w:p>
    <w:p>
      <w:pPr>
        <w:spacing w:line="240" w:lineRule="auto" w:after="0" w:before="0"/>
        <w:ind w:hanging="238" w:left="238"/>
      </w:pPr>
      <w:r>
        <w:rPr>
          <w:rFonts w:ascii="Yu Mincho" w:hAnsi="Yu Mincho" w:eastAsia="Yu Mincho"/>
          <w:b w:val="0"/>
          <w:sz w:val="18"/>
        </w:rPr>
        <w:t>被請求者は、本件に関するメッセージ、写真、動画、通話履歴、SNS投稿その他関係資料を削除、改ざん、隠滅しないよう求める。</w:t>
      </w:r>
    </w:p>
    <w:p>
      <w:pPr>
        <w:spacing w:line="240" w:lineRule="auto" w:after="0" w:before="0"/>
      </w:pPr>
      <w:r>
        <w:rPr>
          <w:rFonts w:ascii="Yu Mincho" w:hAnsi="Yu Mincho" w:eastAsia="Yu Mincho"/>
          <w:b/>
          <w:sz w:val="18"/>
        </w:rPr>
        <w:t>第9　連絡先</w:t>
      </w:r>
    </w:p>
    <w:p>
      <w:pPr>
        <w:spacing w:line="240" w:lineRule="auto" w:after="0" w:before="0"/>
        <w:ind w:hanging="238" w:left="238"/>
      </w:pPr>
      <w:r>
        <w:rPr>
          <w:rFonts w:ascii="Yu Mincho" w:hAnsi="Yu Mincho" w:eastAsia="Yu Mincho"/>
          <w:b w:val="0"/>
          <w:sz w:val="18"/>
        </w:rPr>
        <w:t>本件に関する回答及び連絡は、下記連絡先又は代理人が就任した場合は代理人宛てに行われたい。</w:t>
      </w:r>
    </w:p>
    <w:p>
      <w:pPr>
        <w:spacing w:line="240" w:lineRule="auto" w:after="0" w:before="0"/>
        <w:ind w:left="227"/>
      </w:pPr>
      <w:r>
        <w:rPr>
          <w:rFonts w:ascii="Yu Mincho" w:hAnsi="Yu Mincho" w:eastAsia="Yu Mincho"/>
          <w:b w:val="0"/>
          <w:sz w:val="18"/>
        </w:rPr>
        <w:t>連絡先：＿＿＿＿＿＿＿＿＿＿＿＿＿＿＿＿＿＿＿＿＿＿＿＿＿＿＿＿</w:t>
      </w:r>
    </w:p>
    <w:sectPr w:rsidR="00FC693F" w:rsidRPr="0006063C" w:rsidSect="00034616">
      <w:footerReference w:type="default" r:id="rId9"/>
      <w:pgSz w:w="11906" w:h="16838"/>
      <w:pgMar w:top="1020" w:right="1134"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rFonts w:ascii="Yu Mincho" w:hAnsi="Yu Mincho" w:eastAsia="Yu Mincho"/>
        <w:b w:val="0"/>
        <w:sz w:val="14"/>
      </w:rPr>
      <w:t>A4 / 慰謝料請求書</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Yu Mincho" w:hAnsi="Yu Mincho" w:eastAsia="Yu Mincho"/>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