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after="200" w:before="0"/>
        <w:jc w:val="center"/>
      </w:pPr>
      <w:r>
        <w:rPr>
          <w:rFonts w:ascii="Yu Mincho" w:hAnsi="Yu Mincho" w:eastAsia="Yu Mincho"/>
          <w:b/>
          <w:sz w:val="36"/>
        </w:rPr>
        <w:t>合　意　書</w:t>
      </w:r>
    </w:p>
    <w:p>
      <w:pPr>
        <w:spacing w:line="240" w:lineRule="auto" w:after="140" w:before="0"/>
      </w:pPr>
      <w:r>
        <w:rPr>
          <w:rFonts w:ascii="Yu Mincho" w:hAnsi="Yu Mincho" w:eastAsia="Yu Mincho"/>
          <w:b w:val="0"/>
          <w:sz w:val="18"/>
        </w:rPr>
        <w:t>甲 ＿＿＿＿＿＿＿＿ と乙 ＿＿＿＿＿＿＿＿ は、乙と甲の配偶者 ＿＿＿＿＿＿＿＿ との関係及び今後の対応について、以下のとおり合意する。</w:t>
      </w:r>
    </w:p>
    <w:p>
      <w:pPr>
        <w:spacing w:line="240" w:lineRule="auto" w:after="100" w:before="0"/>
        <w:jc w:val="center"/>
      </w:pPr>
      <w:r>
        <w:rPr>
          <w:rFonts w:ascii="Yu Mincho" w:hAnsi="Yu Mincho" w:eastAsia="Yu Mincho"/>
          <w:b w:val="0"/>
          <w:sz w:val="18"/>
        </w:rPr>
        <w:t>記</w:t>
      </w:r>
    </w:p>
    <w:p>
      <w:pPr>
        <w:spacing w:line="240" w:lineRule="auto" w:after="0" w:before="0"/>
      </w:pPr>
      <w:r>
        <w:rPr>
          <w:rFonts w:ascii="Yu Mincho" w:hAnsi="Yu Mincho" w:eastAsia="Yu Mincho"/>
          <w:b/>
          <w:sz w:val="18"/>
        </w:rPr>
        <w:t>第1条（目的）</w:t>
      </w:r>
    </w:p>
    <w:p>
      <w:pPr>
        <w:spacing w:line="240" w:lineRule="auto" w:after="0" w:before="0"/>
        <w:ind w:hanging="238" w:left="238"/>
      </w:pPr>
      <w:r>
        <w:rPr>
          <w:rFonts w:ascii="Yu Mincho" w:hAnsi="Yu Mincho" w:eastAsia="Yu Mincho"/>
          <w:b w:val="0"/>
          <w:sz w:val="18"/>
        </w:rPr>
        <w:t>本合意書は、本件不倫問題に関する事実確認、再発防止、接触制限、生活上の連絡方法、資料の取扱い及び紛争の早期解決を目的とする。</w:t>
      </w:r>
    </w:p>
    <w:p>
      <w:pPr>
        <w:spacing w:line="240" w:lineRule="auto" w:after="0" w:before="0"/>
      </w:pPr>
      <w:r>
        <w:rPr>
          <w:rFonts w:ascii="Yu Mincho" w:hAnsi="Yu Mincho" w:eastAsia="Yu Mincho"/>
          <w:b/>
          <w:sz w:val="18"/>
        </w:rPr>
        <w:t>第2条（事実の確認）</w:t>
      </w:r>
    </w:p>
    <w:p>
      <w:pPr>
        <w:spacing w:line="240" w:lineRule="auto" w:after="0" w:before="0"/>
        <w:ind w:hanging="238" w:left="238"/>
      </w:pPr>
      <w:r>
        <w:rPr>
          <w:rFonts w:ascii="Yu Mincho" w:hAnsi="Yu Mincho" w:eastAsia="Yu Mincho"/>
          <w:b w:val="0"/>
          <w:sz w:val="18"/>
        </w:rPr>
        <w:t>乙は、令和＿＿年＿＿月頃から令和＿＿年＿＿月頃までの間、甲の配偶者である＿＿＿＿＿＿＿＿と、婚姻関係の平穏を害する不適切な関係を有したことを認める。</w:t>
      </w:r>
    </w:p>
    <w:p>
      <w:pPr>
        <w:spacing w:line="240" w:lineRule="auto" w:after="0" w:before="0"/>
      </w:pPr>
      <w:r>
        <w:rPr>
          <w:rFonts w:ascii="Yu Mincho" w:hAnsi="Yu Mincho" w:eastAsia="Yu Mincho"/>
          <w:b/>
          <w:sz w:val="18"/>
        </w:rPr>
        <w:t>第3条（謝罪及び再発防止）</w:t>
      </w:r>
    </w:p>
    <w:p>
      <w:pPr>
        <w:spacing w:line="240" w:lineRule="auto" w:after="0" w:before="0"/>
        <w:ind w:hanging="238" w:left="238"/>
      </w:pPr>
      <w:r>
        <w:rPr>
          <w:rFonts w:ascii="Yu Mincho" w:hAnsi="Yu Mincho" w:eastAsia="Yu Mincho"/>
          <w:b w:val="0"/>
          <w:sz w:val="18"/>
        </w:rPr>
        <w:t>乙は、甲に精神的苦痛を与えたことを謝罪し、今後、甲の配偶者との私的連絡、面会、SNS上の接触その他疑義を生じさせる行為を行わない。</w:t>
      </w:r>
    </w:p>
    <w:p>
      <w:pPr>
        <w:spacing w:line="240" w:lineRule="auto" w:after="0" w:before="0"/>
      </w:pPr>
      <w:r>
        <w:rPr>
          <w:rFonts w:ascii="Yu Mincho" w:hAnsi="Yu Mincho" w:eastAsia="Yu Mincho"/>
          <w:b/>
          <w:sz w:val="18"/>
        </w:rPr>
        <w:t>第4条（連絡方法）</w:t>
      </w:r>
    </w:p>
    <w:p>
      <w:pPr>
        <w:spacing w:line="240" w:lineRule="auto" w:after="0" w:before="0"/>
        <w:ind w:hanging="238" w:left="238"/>
      </w:pPr>
      <w:r>
        <w:rPr>
          <w:rFonts w:ascii="Yu Mincho" w:hAnsi="Yu Mincho" w:eastAsia="Yu Mincho"/>
          <w:b w:val="0"/>
          <w:sz w:val="18"/>
        </w:rPr>
        <w:t>甲乙間で本件に関する連絡が必要な場合、原則として記録に残る方法により行うものとし、深夜早朝の連絡、威圧的表現、第三者を利用した圧迫的連絡を行わない。</w:t>
      </w:r>
    </w:p>
    <w:p>
      <w:pPr>
        <w:spacing w:line="240" w:lineRule="auto" w:after="0" w:before="0"/>
      </w:pPr>
      <w:r>
        <w:rPr>
          <w:rFonts w:ascii="Yu Mincho" w:hAnsi="Yu Mincho" w:eastAsia="Yu Mincho"/>
          <w:b/>
          <w:sz w:val="18"/>
        </w:rPr>
        <w:t>第5条（資料及び個人情報の取扱い）</w:t>
      </w:r>
    </w:p>
    <w:p>
      <w:pPr>
        <w:spacing w:line="240" w:lineRule="auto" w:after="0" w:before="0"/>
        <w:ind w:hanging="238" w:left="238"/>
      </w:pPr>
      <w:r>
        <w:rPr>
          <w:rFonts w:ascii="Yu Mincho" w:hAnsi="Yu Mincho" w:eastAsia="Yu Mincho"/>
          <w:b w:val="0"/>
          <w:sz w:val="18"/>
        </w:rPr>
        <w:t>甲乙は、本件に関して保有する資料、写真、動画、メッセージ、住所、勤務先、家族情報その他個人情報を、正当な理由なく第三者へ開示、投稿、拡散しない。</w:t>
      </w:r>
    </w:p>
    <w:p>
      <w:pPr>
        <w:spacing w:line="240" w:lineRule="auto" w:after="0" w:before="0"/>
      </w:pPr>
      <w:r>
        <w:rPr>
          <w:rFonts w:ascii="Yu Mincho" w:hAnsi="Yu Mincho" w:eastAsia="Yu Mincho"/>
          <w:b/>
          <w:sz w:val="18"/>
        </w:rPr>
        <w:t>第6条（守秘義務）</w:t>
      </w:r>
    </w:p>
    <w:p>
      <w:pPr>
        <w:spacing w:line="240" w:lineRule="auto" w:after="0" w:before="0"/>
        <w:ind w:hanging="238" w:left="238"/>
      </w:pPr>
      <w:r>
        <w:rPr>
          <w:rFonts w:ascii="Yu Mincho" w:hAnsi="Yu Mincho" w:eastAsia="Yu Mincho"/>
          <w:b w:val="0"/>
          <w:sz w:val="18"/>
        </w:rPr>
        <w:t>甲乙は、本合意書の存在及び内容並びに本件に関する一切の情報を、正当な理由なく、第三者、勤務先、親族、SNS等へ開示しない。ただし、弁護士、裁判所、警察その他正当な相談先への開示は除く。</w:t>
      </w:r>
    </w:p>
    <w:p>
      <w:pPr>
        <w:spacing w:line="240" w:lineRule="auto" w:after="0" w:before="0"/>
      </w:pPr>
      <w:r>
        <w:rPr>
          <w:rFonts w:ascii="Yu Mincho" w:hAnsi="Yu Mincho" w:eastAsia="Yu Mincho"/>
          <w:b/>
          <w:sz w:val="18"/>
        </w:rPr>
        <w:t>第7条（違反時の対応）</w:t>
      </w:r>
    </w:p>
    <w:p>
      <w:pPr>
        <w:spacing w:line="240" w:lineRule="auto" w:after="0" w:before="0"/>
        <w:ind w:hanging="238" w:left="238"/>
      </w:pPr>
      <w:r>
        <w:rPr>
          <w:rFonts w:ascii="Yu Mincho" w:hAnsi="Yu Mincho" w:eastAsia="Yu Mincho"/>
          <w:b w:val="0"/>
          <w:sz w:val="18"/>
        </w:rPr>
        <w:t>乙が本合意書に違反した場合、甲は、乙に対し、慰謝料請求、接触禁止合意、法的措置その他相当な対応を求めることができる。</w:t>
      </w:r>
    </w:p>
    <w:p>
      <w:pPr>
        <w:spacing w:line="240" w:lineRule="auto" w:after="0" w:before="0"/>
      </w:pPr>
      <w:r>
        <w:rPr>
          <w:rFonts w:ascii="Yu Mincho" w:hAnsi="Yu Mincho" w:eastAsia="Yu Mincho"/>
          <w:b/>
          <w:sz w:val="18"/>
        </w:rPr>
        <w:t>第8条（清算条項）</w:t>
      </w:r>
    </w:p>
    <w:p>
      <w:pPr>
        <w:spacing w:line="240" w:lineRule="auto" w:after="0" w:before="0"/>
        <w:ind w:hanging="238" w:left="238"/>
      </w:pPr>
      <w:r>
        <w:rPr>
          <w:rFonts w:ascii="Yu Mincho" w:hAnsi="Yu Mincho" w:eastAsia="Yu Mincho"/>
          <w:b w:val="0"/>
          <w:sz w:val="18"/>
        </w:rPr>
        <w:t>甲乙は、本合意書及び別途作成する示談書等に定めるほか、本件に関して相互に何らの債権債務を有しないことを確認する。</w:t>
      </w:r>
    </w:p>
    <w:p>
      <w:pPr>
        <w:spacing w:line="240" w:lineRule="auto" w:after="0" w:before="0"/>
      </w:pPr>
      <w:r>
        <w:rPr>
          <w:rFonts w:ascii="Yu Mincho" w:hAnsi="Yu Mincho" w:eastAsia="Yu Mincho"/>
          <w:b/>
          <w:sz w:val="18"/>
        </w:rPr>
        <w:t>第9条（協議事項）</w:t>
      </w:r>
    </w:p>
    <w:p>
      <w:pPr>
        <w:spacing w:line="240" w:lineRule="auto" w:after="0" w:before="0"/>
        <w:ind w:hanging="238" w:left="238"/>
      </w:pPr>
      <w:r>
        <w:rPr>
          <w:rFonts w:ascii="Yu Mincho" w:hAnsi="Yu Mincho" w:eastAsia="Yu Mincho"/>
          <w:b w:val="0"/>
          <w:sz w:val="18"/>
        </w:rPr>
        <w:t>本合意書に定めのない事項又は解釈に疑義が生じた事項については、甲乙が誠実に協議して解決する。</w:t>
      </w:r>
    </w:p>
    <w:p>
      <w:pPr>
        <w:spacing w:line="240" w:lineRule="auto" w:after="100" w:before="0"/>
      </w:pPr>
      <w:r>
        <w:rPr>
          <w:rFonts w:ascii="Yu Mincho" w:hAnsi="Yu Mincho" w:eastAsia="Yu Mincho"/>
          <w:b w:val="0"/>
          <w:sz w:val="17"/>
        </w:rPr>
        <w:t>本合意の成立を証するため、本書2通を作成し、甲乙署名押印のうえ、各自1通を保有する。</w:t>
      </w:r>
    </w:p>
    <w:p>
      <w:pPr>
        <w:spacing w:line="240" w:lineRule="auto" w:after="60" w:before="0"/>
        <w:jc w:val="right"/>
      </w:pPr>
      <w:r>
        <w:rPr>
          <w:rFonts w:ascii="Yu Mincho" w:hAnsi="Yu Mincho" w:eastAsia="Yu Mincho"/>
          <w:b w:val="0"/>
          <w:sz w:val="16"/>
        </w:rPr>
        <w:t>令和　　　年　　　月　　　日</w:t>
      </w:r>
    </w:p>
    <w:p>
      <w:pPr>
        <w:spacing w:line="240" w:lineRule="auto" w:after="0" w:before="0"/>
        <w:ind w:left="4649"/>
      </w:pPr>
      <w:r>
        <w:rPr>
          <w:rFonts w:ascii="Yu Mincho" w:hAnsi="Yu Mincho" w:eastAsia="Yu Mincho"/>
          <w:b/>
          <w:sz w:val="16"/>
        </w:rPr>
        <w:t>（甲）</w:t>
      </w:r>
    </w:p>
    <w:p>
      <w:pPr>
        <w:spacing w:line="240" w:lineRule="auto" w:after="0" w:before="0"/>
        <w:ind w:left="4649"/>
      </w:pPr>
      <w:r>
        <w:rPr>
          <w:rFonts w:ascii="Yu Mincho" w:hAnsi="Yu Mincho" w:eastAsia="Yu Mincho"/>
          <w:b w:val="0"/>
          <w:sz w:val="16"/>
        </w:rPr>
        <w:t>住所（甲による自署） ______________________________</w:t>
      </w:r>
    </w:p>
    <w:p>
      <w:pPr>
        <w:spacing w:line="240" w:lineRule="auto" w:after="20" w:before="0"/>
        <w:ind w:left="4649"/>
      </w:pPr>
      <w:r>
        <w:rPr>
          <w:rFonts w:ascii="Yu Mincho" w:hAnsi="Yu Mincho" w:eastAsia="Yu Mincho"/>
          <w:b w:val="0"/>
          <w:sz w:val="16"/>
        </w:rPr>
        <w:t>氏名（甲による自署） ______________________________　印</w:t>
      </w:r>
    </w:p>
    <w:p>
      <w:pPr>
        <w:spacing w:line="240" w:lineRule="auto" w:after="0" w:before="0"/>
        <w:ind w:left="4649"/>
      </w:pPr>
      <w:r>
        <w:rPr>
          <w:rFonts w:ascii="Yu Mincho" w:hAnsi="Yu Mincho" w:eastAsia="Yu Mincho"/>
          <w:b/>
          <w:sz w:val="16"/>
        </w:rPr>
        <w:t>（乙）</w:t>
      </w:r>
    </w:p>
    <w:p>
      <w:pPr>
        <w:spacing w:line="240" w:lineRule="auto" w:after="0" w:before="0"/>
        <w:ind w:left="4649"/>
      </w:pPr>
      <w:r>
        <w:rPr>
          <w:rFonts w:ascii="Yu Mincho" w:hAnsi="Yu Mincho" w:eastAsia="Yu Mincho"/>
          <w:b w:val="0"/>
          <w:sz w:val="16"/>
        </w:rPr>
        <w:t>住所（乙による自署） ______________________________</w:t>
      </w:r>
    </w:p>
    <w:p>
      <w:pPr>
        <w:spacing w:line="240" w:lineRule="auto" w:after="20" w:before="0"/>
        <w:ind w:left="4649"/>
      </w:pPr>
      <w:r>
        <w:rPr>
          <w:rFonts w:ascii="Yu Mincho" w:hAnsi="Yu Mincho" w:eastAsia="Yu Mincho"/>
          <w:b w:val="0"/>
          <w:sz w:val="16"/>
        </w:rPr>
        <w:t>氏名（乙による自署） ______________________________　印</w:t>
      </w:r>
    </w:p>
    <w:sectPr w:rsidR="00FC693F" w:rsidRPr="0006063C" w:rsidSect="00034616">
      <w:footerReference w:type="default" r:id="rId9"/>
      <w:pgSz w:w="11906" w:h="16838"/>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Yu Mincho" w:hAnsi="Yu Mincho" w:eastAsia="Yu Mincho"/>
        <w:b w:val="0"/>
        <w:sz w:val="14"/>
      </w:rPr>
      <w:t>A4 / 合意書</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Yu Mincho" w:hAnsi="Yu Mincho" w:eastAsia="Yu Mincho"/>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