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after="200" w:before="0"/>
        <w:jc w:val="center"/>
      </w:pPr>
      <w:r>
        <w:rPr>
          <w:rFonts w:ascii="Yu Mincho" w:hAnsi="Yu Mincho" w:eastAsia="Yu Mincho"/>
          <w:b/>
          <w:sz w:val="36"/>
        </w:rPr>
        <w:t>離 婚 協 議 書</w:t>
      </w:r>
    </w:p>
    <w:p>
      <w:pPr>
        <w:spacing w:line="240" w:lineRule="auto" w:after="60" w:before="0"/>
      </w:pPr>
      <w:r>
        <w:rPr>
          <w:rFonts w:ascii="Yu Mincho" w:hAnsi="Yu Mincho" w:eastAsia="Yu Mincho"/>
          <w:b w:val="0"/>
          <w:sz w:val="16"/>
        </w:rPr>
        <w:t>夫 ＿＿＿＿＿＿＿＿ を甲、妻 ＿＿＿＿＿＿＿＿ を乙として、甲と乙は、協議離婚及び離婚後の条件について、以下のとおり合意する。</w:t>
      </w:r>
    </w:p>
    <w:p>
      <w:pPr>
        <w:spacing w:line="240" w:lineRule="auto" w:after="100" w:before="0"/>
        <w:jc w:val="center"/>
      </w:pPr>
      <w:r>
        <w:rPr>
          <w:rFonts w:ascii="Yu Mincho" w:hAnsi="Yu Mincho" w:eastAsia="Yu Mincho"/>
          <w:b w:val="0"/>
          <w:sz w:val="18"/>
        </w:rPr>
        <w:t>記</w:t>
      </w:r>
    </w:p>
    <w:p>
      <w:pPr>
        <w:spacing w:line="240" w:lineRule="auto" w:after="0" w:before="0"/>
      </w:pPr>
      <w:r>
        <w:rPr>
          <w:rFonts w:ascii="Yu Mincho" w:hAnsi="Yu Mincho" w:eastAsia="Yu Mincho"/>
          <w:b/>
          <w:sz w:val="15"/>
        </w:rPr>
        <w:t>第1条（離婚の合意）</w:t>
      </w:r>
    </w:p>
    <w:p>
      <w:pPr>
        <w:spacing w:line="226" w:lineRule="auto" w:after="0" w:before="0"/>
        <w:ind w:hanging="238" w:left="238"/>
      </w:pPr>
      <w:r>
        <w:rPr>
          <w:rFonts w:ascii="Yu Mincho" w:hAnsi="Yu Mincho" w:eastAsia="Yu Mincho"/>
          <w:b w:val="0"/>
          <w:sz w:val="15"/>
        </w:rPr>
        <w:t>甲乙は、協議離婚することに合意し、令和＿＿年＿＿月＿＿日までに離婚届を提出する。</w:t>
      </w:r>
    </w:p>
    <w:p>
      <w:pPr>
        <w:spacing w:line="240" w:lineRule="auto" w:after="0" w:before="0"/>
      </w:pPr>
      <w:r>
        <w:rPr>
          <w:rFonts w:ascii="Yu Mincho" w:hAnsi="Yu Mincho" w:eastAsia="Yu Mincho"/>
          <w:b/>
          <w:sz w:val="15"/>
        </w:rPr>
        <w:t>第2条（親権者及び監護者）</w:t>
      </w:r>
    </w:p>
    <w:p>
      <w:pPr>
        <w:spacing w:line="226" w:lineRule="auto" w:after="0" w:before="0"/>
        <w:ind w:hanging="238" w:left="238"/>
      </w:pPr>
      <w:r>
        <w:rPr>
          <w:rFonts w:ascii="Yu Mincho" w:hAnsi="Yu Mincho" w:eastAsia="Yu Mincho"/>
          <w:b w:val="0"/>
          <w:sz w:val="15"/>
        </w:rPr>
        <w:t>甲乙間の未成年の子＿＿＿＿＿＿＿＿の親権者及び監護者を＿＿＿＿＿＿＿＿と定める。</w:t>
      </w:r>
    </w:p>
    <w:p>
      <w:pPr>
        <w:spacing w:line="240" w:lineRule="auto" w:after="0" w:before="0"/>
      </w:pPr>
      <w:r>
        <w:rPr>
          <w:rFonts w:ascii="Yu Mincho" w:hAnsi="Yu Mincho" w:eastAsia="Yu Mincho"/>
          <w:b/>
          <w:sz w:val="15"/>
        </w:rPr>
        <w:t>第3条（養育費）</w:t>
      </w:r>
    </w:p>
    <w:p>
      <w:pPr>
        <w:spacing w:line="226" w:lineRule="auto" w:after="0" w:before="0"/>
        <w:ind w:hanging="238" w:left="238"/>
      </w:pPr>
      <w:r>
        <w:rPr>
          <w:rFonts w:ascii="Yu Mincho" w:hAnsi="Yu Mincho" w:eastAsia="Yu Mincho"/>
          <w:b w:val="0"/>
          <w:sz w:val="15"/>
        </w:rPr>
        <w:t>養育費を定める場合、支払義務者、子ごとの月額、支払日、支払期間、振込口座、進学・医療等の特別費用の負担を別紙又は別途合意書により定める。</w:t>
      </w:r>
    </w:p>
    <w:p>
      <w:pPr>
        <w:spacing w:line="240" w:lineRule="auto" w:after="0" w:before="0"/>
      </w:pPr>
      <w:r>
        <w:rPr>
          <w:rFonts w:ascii="Yu Mincho" w:hAnsi="Yu Mincho" w:eastAsia="Yu Mincho"/>
          <w:b/>
          <w:sz w:val="15"/>
        </w:rPr>
        <w:t>第4条（面会交流）</w:t>
      </w:r>
    </w:p>
    <w:p>
      <w:pPr>
        <w:spacing w:line="226" w:lineRule="auto" w:after="0" w:before="0"/>
        <w:ind w:hanging="238" w:left="238"/>
      </w:pPr>
      <w:r>
        <w:rPr>
          <w:rFonts w:ascii="Yu Mincho" w:hAnsi="Yu Mincho" w:eastAsia="Yu Mincho"/>
          <w:b w:val="0"/>
          <w:sz w:val="15"/>
        </w:rPr>
        <w:t>甲乙は、子の福祉を最優先し、面会交流の頻度、方法、場所、受渡方法、日程変更、学校行事及び体調不良時の対応を別紙又は別途合意書により定める。</w:t>
      </w:r>
    </w:p>
    <w:p>
      <w:pPr>
        <w:spacing w:line="240" w:lineRule="auto" w:after="0" w:before="0"/>
      </w:pPr>
      <w:r>
        <w:rPr>
          <w:rFonts w:ascii="Yu Mincho" w:hAnsi="Yu Mincho" w:eastAsia="Yu Mincho"/>
          <w:b/>
          <w:sz w:val="15"/>
        </w:rPr>
        <w:t>第5条（慰謝料）</w:t>
      </w:r>
    </w:p>
    <w:p>
      <w:pPr>
        <w:spacing w:line="226" w:lineRule="auto" w:after="0" w:before="0"/>
        <w:ind w:hanging="238" w:left="238"/>
      </w:pPr>
      <w:r>
        <w:rPr>
          <w:rFonts w:ascii="Yu Mincho" w:hAnsi="Yu Mincho" w:eastAsia="Yu Mincho"/>
          <w:b w:val="0"/>
          <w:sz w:val="15"/>
        </w:rPr>
        <w:t>＿＿＿＿＿＿＿＿は＿＿＿＿＿＿＿＿に対し、本件離婚に伴う慰謝料として、金＿＿＿＿＿＿円を令和＿＿年＿＿月＿＿日限り支払う。</w:t>
      </w:r>
    </w:p>
    <w:p>
      <w:pPr>
        <w:spacing w:line="240" w:lineRule="auto" w:after="0" w:before="0"/>
      </w:pPr>
      <w:r>
        <w:rPr>
          <w:rFonts w:ascii="Yu Mincho" w:hAnsi="Yu Mincho" w:eastAsia="Yu Mincho"/>
          <w:b/>
          <w:sz w:val="15"/>
        </w:rPr>
        <w:t>第6条（財産分与）</w:t>
      </w:r>
    </w:p>
    <w:p>
      <w:pPr>
        <w:spacing w:line="226" w:lineRule="auto" w:after="0" w:before="0"/>
        <w:ind w:hanging="238" w:left="238"/>
      </w:pPr>
      <w:r>
        <w:rPr>
          <w:rFonts w:ascii="Yu Mincho" w:hAnsi="Yu Mincho" w:eastAsia="Yu Mincho"/>
          <w:b w:val="0"/>
          <w:sz w:val="15"/>
        </w:rPr>
        <w:t>甲乙は、預貯金、不動産、自動車、保険、退職金見込額、負債その他婚姻中に形成した財産について、別紙財産目録のとおり分与する。</w:t>
      </w:r>
    </w:p>
    <w:p>
      <w:pPr>
        <w:spacing w:line="240" w:lineRule="auto" w:after="0" w:before="0"/>
      </w:pPr>
      <w:r>
        <w:rPr>
          <w:rFonts w:ascii="Yu Mincho" w:hAnsi="Yu Mincho" w:eastAsia="Yu Mincho"/>
          <w:b/>
          <w:sz w:val="15"/>
        </w:rPr>
        <w:t>第7条（年金分割）</w:t>
      </w:r>
    </w:p>
    <w:p>
      <w:pPr>
        <w:spacing w:line="226" w:lineRule="auto" w:after="0" w:before="0"/>
        <w:ind w:hanging="238" w:left="238"/>
      </w:pPr>
      <w:r>
        <w:rPr>
          <w:rFonts w:ascii="Yu Mincho" w:hAnsi="Yu Mincho" w:eastAsia="Yu Mincho"/>
          <w:b w:val="0"/>
          <w:sz w:val="15"/>
        </w:rPr>
        <w:t>甲乙は、婚姻期間中の厚生年金保険の標準報酬改定請求につき、按分割合を＿＿と定め、必要書類の作成及び年金事務所での手続きに協力する。</w:t>
      </w:r>
    </w:p>
    <w:p>
      <w:pPr>
        <w:spacing w:line="240" w:lineRule="auto" w:after="0" w:before="0"/>
      </w:pPr>
      <w:r>
        <w:rPr>
          <w:rFonts w:ascii="Yu Mincho" w:hAnsi="Yu Mincho" w:eastAsia="Yu Mincho"/>
          <w:b/>
          <w:sz w:val="15"/>
        </w:rPr>
        <w:t>第8条（婚姻費用・別居中費用）</w:t>
      </w:r>
    </w:p>
    <w:p>
      <w:pPr>
        <w:spacing w:line="226" w:lineRule="auto" w:after="0" w:before="0"/>
        <w:ind w:hanging="238" w:left="238"/>
      </w:pPr>
      <w:r>
        <w:rPr>
          <w:rFonts w:ascii="Yu Mincho" w:hAnsi="Yu Mincho" w:eastAsia="Yu Mincho"/>
          <w:b w:val="0"/>
          <w:sz w:val="15"/>
        </w:rPr>
        <w:t>離婚成立までの婚姻費用、住居費、公共料金、保険料、子の費用その他別居中の生活費については、別紙又は別途合意書により定める。</w:t>
      </w:r>
    </w:p>
    <w:p>
      <w:pPr>
        <w:spacing w:line="240" w:lineRule="auto" w:after="0" w:before="0"/>
      </w:pPr>
      <w:r>
        <w:rPr>
          <w:rFonts w:ascii="Yu Mincho" w:hAnsi="Yu Mincho" w:eastAsia="Yu Mincho"/>
          <w:b/>
          <w:sz w:val="15"/>
        </w:rPr>
        <w:t>第9条（公正証書化）</w:t>
      </w:r>
    </w:p>
    <w:p>
      <w:pPr>
        <w:spacing w:line="226" w:lineRule="auto" w:after="0" w:before="0"/>
        <w:ind w:hanging="238" w:left="238"/>
      </w:pPr>
      <w:r>
        <w:rPr>
          <w:rFonts w:ascii="Yu Mincho" w:hAnsi="Yu Mincho" w:eastAsia="Yu Mincho"/>
          <w:b w:val="0"/>
          <w:sz w:val="15"/>
        </w:rPr>
        <w:t>甲乙は、養育費、慰謝料、財産分与その他金銭給付条項について、必要に応じて強制執行認諾文言付き公正証書を作成するため協力する。</w:t>
      </w:r>
    </w:p>
    <w:p>
      <w:pPr>
        <w:spacing w:line="240" w:lineRule="auto" w:after="0" w:before="0"/>
      </w:pPr>
      <w:r>
        <w:rPr>
          <w:rFonts w:ascii="Yu Mincho" w:hAnsi="Yu Mincho" w:eastAsia="Yu Mincho"/>
          <w:b/>
          <w:sz w:val="15"/>
        </w:rPr>
        <w:t>第10条（通知義務）</w:t>
      </w:r>
    </w:p>
    <w:p>
      <w:pPr>
        <w:spacing w:line="226" w:lineRule="auto" w:after="0" w:before="0"/>
        <w:ind w:hanging="238" w:left="238"/>
      </w:pPr>
      <w:r>
        <w:rPr>
          <w:rFonts w:ascii="Yu Mincho" w:hAnsi="Yu Mincho" w:eastAsia="Yu Mincho"/>
          <w:b w:val="0"/>
          <w:sz w:val="15"/>
        </w:rPr>
        <w:t>甲乙は、住所、勤務先、連絡先、振込口座その他本協議書の履行に必要な事項に変更が生じた場合、速やかに相手方へ通知する。</w:t>
      </w:r>
    </w:p>
    <w:p>
      <w:pPr>
        <w:spacing w:line="240" w:lineRule="auto" w:after="0" w:before="0"/>
      </w:pPr>
      <w:r>
        <w:rPr>
          <w:rFonts w:ascii="Yu Mincho" w:hAnsi="Yu Mincho" w:eastAsia="Yu Mincho"/>
          <w:b/>
          <w:sz w:val="15"/>
        </w:rPr>
        <w:t>第11条（清算条項）</w:t>
      </w:r>
    </w:p>
    <w:p>
      <w:pPr>
        <w:spacing w:line="226" w:lineRule="auto" w:after="0" w:before="0"/>
        <w:ind w:hanging="238" w:left="238"/>
      </w:pPr>
      <w:r>
        <w:rPr>
          <w:rFonts w:ascii="Yu Mincho" w:hAnsi="Yu Mincho" w:eastAsia="Yu Mincho"/>
          <w:b w:val="0"/>
          <w:sz w:val="15"/>
        </w:rPr>
        <w:t>甲乙は、本協議書及び別紙に定めるほか、離婚に関し相互に何らの債権債務を有しないことを確認する。</w:t>
      </w:r>
    </w:p>
    <w:p>
      <w:pPr>
        <w:spacing w:line="240" w:lineRule="auto" w:after="0" w:before="0"/>
      </w:pPr>
      <w:r>
        <w:rPr>
          <w:rFonts w:ascii="Yu Mincho" w:hAnsi="Yu Mincho" w:eastAsia="Yu Mincho"/>
          <w:b/>
          <w:sz w:val="15"/>
        </w:rPr>
        <w:t>第12条（合意管轄）</w:t>
      </w:r>
    </w:p>
    <w:p>
      <w:pPr>
        <w:spacing w:line="226" w:lineRule="auto" w:after="0" w:before="0"/>
        <w:ind w:hanging="238" w:left="238"/>
      </w:pPr>
      <w:r>
        <w:rPr>
          <w:rFonts w:ascii="Yu Mincho" w:hAnsi="Yu Mincho" w:eastAsia="Yu Mincho"/>
          <w:b w:val="0"/>
          <w:sz w:val="15"/>
        </w:rPr>
        <w:t>本協議書に関して紛争が生じた場合、＿＿＿＿地方裁判所又は同簡易裁判所を第一審の合意管轄裁判所とする。</w:t>
      </w:r>
    </w:p>
    <w:p>
      <w:pPr>
        <w:spacing w:line="240" w:lineRule="auto" w:after="20" w:before="0"/>
      </w:pPr>
      <w:r>
        <w:rPr>
          <w:rFonts w:ascii="Yu Mincho" w:hAnsi="Yu Mincho" w:eastAsia="Yu Mincho"/>
          <w:b w:val="0"/>
          <w:sz w:val="15"/>
        </w:rPr>
        <w:t>本協議の成立を証するため、本書2通を作成し、甲乙署名押印のうえ、各自1通を保有する。</w:t>
      </w:r>
    </w:p>
    <w:p>
      <w:pPr>
        <w:spacing w:line="240" w:lineRule="auto" w:after="60" w:before="0"/>
        <w:jc w:val="right"/>
      </w:pPr>
      <w:r>
        <w:rPr>
          <w:rFonts w:ascii="Yu Mincho" w:hAnsi="Yu Mincho" w:eastAsia="Yu Mincho"/>
          <w:b w:val="0"/>
          <w:sz w:val="15"/>
        </w:rPr>
        <w:t>令和　　　年　　　月　　　日</w:t>
      </w:r>
    </w:p>
    <w:p>
      <w:pPr>
        <w:spacing w:line="240" w:lineRule="auto" w:after="0" w:before="0"/>
        <w:ind w:left="4422"/>
      </w:pPr>
      <w:r>
        <w:rPr>
          <w:rFonts w:ascii="Yu Mincho" w:hAnsi="Yu Mincho" w:eastAsia="Yu Mincho"/>
          <w:b/>
          <w:sz w:val="15"/>
        </w:rPr>
        <w:t>（甲）</w:t>
      </w:r>
    </w:p>
    <w:p>
      <w:pPr>
        <w:spacing w:line="240" w:lineRule="auto" w:after="0" w:before="0"/>
        <w:ind w:left="4422"/>
      </w:pPr>
      <w:r>
        <w:rPr>
          <w:rFonts w:ascii="Yu Mincho" w:hAnsi="Yu Mincho" w:eastAsia="Yu Mincho"/>
          <w:b w:val="0"/>
          <w:sz w:val="15"/>
        </w:rPr>
        <w:t>住所（甲による自署） ______________________________</w:t>
      </w:r>
    </w:p>
    <w:p>
      <w:pPr>
        <w:spacing w:line="240" w:lineRule="auto" w:after="20" w:before="0"/>
        <w:ind w:left="4422"/>
      </w:pPr>
      <w:r>
        <w:rPr>
          <w:rFonts w:ascii="Yu Mincho" w:hAnsi="Yu Mincho" w:eastAsia="Yu Mincho"/>
          <w:b w:val="0"/>
          <w:sz w:val="15"/>
        </w:rPr>
        <w:t>氏名（甲による自署） ______________________________　印</w:t>
      </w:r>
    </w:p>
    <w:p>
      <w:pPr>
        <w:spacing w:line="240" w:lineRule="auto" w:after="0" w:before="0"/>
        <w:ind w:left="4422"/>
      </w:pPr>
      <w:r>
        <w:rPr>
          <w:rFonts w:ascii="Yu Mincho" w:hAnsi="Yu Mincho" w:eastAsia="Yu Mincho"/>
          <w:b/>
          <w:sz w:val="15"/>
        </w:rPr>
        <w:t>（乙）</w:t>
      </w:r>
    </w:p>
    <w:p>
      <w:pPr>
        <w:spacing w:line="240" w:lineRule="auto" w:after="0" w:before="0"/>
        <w:ind w:left="4422"/>
      </w:pPr>
      <w:r>
        <w:rPr>
          <w:rFonts w:ascii="Yu Mincho" w:hAnsi="Yu Mincho" w:eastAsia="Yu Mincho"/>
          <w:b w:val="0"/>
          <w:sz w:val="15"/>
        </w:rPr>
        <w:t>住所（乙による自署） ______________________________</w:t>
      </w:r>
    </w:p>
    <w:p>
      <w:pPr>
        <w:spacing w:line="240" w:lineRule="auto" w:after="20" w:before="0"/>
        <w:ind w:left="4422"/>
      </w:pPr>
      <w:r>
        <w:rPr>
          <w:rFonts w:ascii="Yu Mincho" w:hAnsi="Yu Mincho" w:eastAsia="Yu Mincho"/>
          <w:b w:val="0"/>
          <w:sz w:val="15"/>
        </w:rPr>
        <w:t>氏名（乙による自署） ______________________________　印</w:t>
      </w:r>
    </w:p>
    <w:p>
      <w:pPr>
        <w:sectPr>
          <w:footerReference w:type="default" r:id="rId9"/>
          <w:pgSz w:w="11906" w:h="16838"/>
          <w:pgMar w:top="964" w:right="1077" w:bottom="850" w:left="1077" w:header="720" w:footer="720" w:gutter="0"/>
          <w:cols w:space="720"/>
          <w:docGrid w:linePitch="360"/>
        </w:sectPr>
      </w:pPr>
    </w:p>
    <w:p>
      <w:pPr>
        <w:spacing w:line="240" w:lineRule="auto" w:after="200" w:before="0"/>
        <w:jc w:val="center"/>
      </w:pPr>
      <w:r>
        <w:rPr>
          <w:rFonts w:ascii="Yu Mincho" w:hAnsi="Yu Mincho" w:eastAsia="Yu Mincho"/>
          <w:b/>
          <w:sz w:val="36"/>
        </w:rPr>
        <w:t>別紙　財　産　目　録</w:t>
      </w:r>
    </w:p>
    <w:p>
      <w:pPr>
        <w:spacing w:line="240" w:lineRule="auto" w:after="100" w:before="0"/>
      </w:pPr>
      <w:r>
        <w:rPr>
          <w:rFonts w:ascii="Yu Mincho" w:hAnsi="Yu Mincho" w:eastAsia="Yu Mincho"/>
          <w:b w:val="0"/>
          <w:sz w:val="17"/>
        </w:rPr>
        <w:t>本財産目録は、離婚協議書又は財産分与・年金分割合意書の別紙として、対象財産、名義、評価額、分与方法、負債の負担を明確にするために作成する。</w:t>
      </w:r>
    </w:p>
    <w:tbl>
      <w:tblPr>
        <w:tblStyle w:val="TableGrid"/>
        <w:tblW w:type="auto" w:w="0"/>
        <w:jc w:val="center"/>
        <w:tblLook w:firstColumn="1" w:firstRow="1" w:lastColumn="0" w:lastRow="0" w:noHBand="0" w:noVBand="1" w:val="04A0"/>
      </w:tblPr>
      <w:tblGrid>
        <w:gridCol w:w="1720"/>
        <w:gridCol w:w="1720"/>
        <w:gridCol w:w="1720"/>
        <w:gridCol w:w="1720"/>
        <w:gridCol w:w="1720"/>
        <w:gridCol w:w="1720"/>
      </w:tblGrid>
      <w:tr>
        <w:tc>
          <w:tcPr>
            <w:tcW w:type="dxa" w:w="680"/>
            <w:shd w:fill="F1F5F9"/>
          </w:tcPr>
          <w:p>
            <w:pPr>
              <w:spacing w:after="0" w:line="240" w:lineRule="auto"/>
              <w:jc w:val="center"/>
            </w:pPr>
            <w:r/>
            <w:r>
              <w:rPr>
                <w:rFonts w:ascii="Yu Mincho" w:hAnsi="Yu Mincho" w:eastAsia="Yu Mincho"/>
                <w:b/>
                <w:sz w:val="14"/>
              </w:rPr>
              <w:t>番号</w:t>
            </w:r>
          </w:p>
        </w:tc>
        <w:tc>
          <w:tcPr>
            <w:tcW w:type="dxa" w:w="1304"/>
            <w:shd w:fill="F1F5F9"/>
          </w:tcPr>
          <w:p>
            <w:pPr>
              <w:spacing w:after="0" w:line="240" w:lineRule="auto"/>
              <w:jc w:val="center"/>
            </w:pPr>
            <w:r/>
            <w:r>
              <w:rPr>
                <w:rFonts w:ascii="Yu Mincho" w:hAnsi="Yu Mincho" w:eastAsia="Yu Mincho"/>
                <w:b/>
                <w:sz w:val="14"/>
              </w:rPr>
              <w:t>種類</w:t>
            </w:r>
          </w:p>
        </w:tc>
        <w:tc>
          <w:tcPr>
            <w:tcW w:type="dxa" w:w="3118"/>
            <w:shd w:fill="F1F5F9"/>
          </w:tcPr>
          <w:p>
            <w:pPr>
              <w:spacing w:after="0" w:line="240" w:lineRule="auto"/>
              <w:jc w:val="center"/>
            </w:pPr>
            <w:r/>
            <w:r>
              <w:rPr>
                <w:rFonts w:ascii="Yu Mincho" w:hAnsi="Yu Mincho" w:eastAsia="Yu Mincho"/>
                <w:b/>
                <w:sz w:val="14"/>
              </w:rPr>
              <w:t>財産・負債の内容</w:t>
            </w:r>
          </w:p>
        </w:tc>
        <w:tc>
          <w:tcPr>
            <w:tcW w:type="dxa" w:w="1531"/>
            <w:shd w:fill="F1F5F9"/>
          </w:tcPr>
          <w:p>
            <w:pPr>
              <w:spacing w:after="0" w:line="240" w:lineRule="auto"/>
              <w:jc w:val="center"/>
            </w:pPr>
            <w:r/>
            <w:r>
              <w:rPr>
                <w:rFonts w:ascii="Yu Mincho" w:hAnsi="Yu Mincho" w:eastAsia="Yu Mincho"/>
                <w:b/>
                <w:sz w:val="14"/>
              </w:rPr>
              <w:t>名義・保管者</w:t>
            </w:r>
          </w:p>
        </w:tc>
        <w:tc>
          <w:tcPr>
            <w:tcW w:type="dxa" w:w="1531"/>
            <w:shd w:fill="F1F5F9"/>
          </w:tcPr>
          <w:p>
            <w:pPr>
              <w:spacing w:after="0" w:line="240" w:lineRule="auto"/>
              <w:jc w:val="center"/>
            </w:pPr>
            <w:r/>
            <w:r>
              <w:rPr>
                <w:rFonts w:ascii="Yu Mincho" w:hAnsi="Yu Mincho" w:eastAsia="Yu Mincho"/>
                <w:b/>
                <w:sz w:val="14"/>
              </w:rPr>
              <w:t>評価額・残額</w:t>
            </w:r>
          </w:p>
        </w:tc>
        <w:tc>
          <w:tcPr>
            <w:tcW w:type="dxa" w:w="2154"/>
            <w:shd w:fill="F1F5F9"/>
          </w:tcPr>
          <w:p>
            <w:pPr>
              <w:spacing w:after="0" w:line="240" w:lineRule="auto"/>
              <w:jc w:val="center"/>
            </w:pPr>
            <w:r/>
            <w:r>
              <w:rPr>
                <w:rFonts w:ascii="Yu Mincho" w:hAnsi="Yu Mincho" w:eastAsia="Yu Mincho"/>
                <w:b/>
                <w:sz w:val="14"/>
              </w:rPr>
              <w:t>分与方法・負担方法</w:t>
            </w:r>
          </w:p>
        </w:tc>
      </w:tr>
      <w:tr>
        <w:tc>
          <w:tcPr>
            <w:tcW w:type="dxa" w:w="680"/>
            <w:vAlign w:val="top"/>
          </w:tcPr>
          <w:p>
            <w:pPr>
              <w:spacing w:after="0" w:line="240" w:lineRule="auto"/>
              <w:jc w:val="center"/>
            </w:pPr>
            <w:r/>
            <w:r>
              <w:rPr>
                <w:rFonts w:ascii="Yu Mincho" w:hAnsi="Yu Mincho" w:eastAsia="Yu Mincho"/>
                <w:b w:val="0"/>
                <w:sz w:val="13"/>
              </w:rPr>
              <w:t>1</w:t>
            </w:r>
          </w:p>
        </w:tc>
        <w:tc>
          <w:tcPr>
            <w:tcW w:type="dxa" w:w="1304"/>
            <w:vAlign w:val="top"/>
          </w:tcPr>
          <w:p>
            <w:pPr>
              <w:spacing w:after="0" w:line="240" w:lineRule="auto"/>
            </w:pPr>
            <w:r/>
            <w:r>
              <w:rPr>
                <w:rFonts w:ascii="Yu Mincho" w:hAnsi="Yu Mincho" w:eastAsia="Yu Mincho"/>
                <w:b w:val="0"/>
                <w:sz w:val="13"/>
              </w:rPr>
              <w:t>預貯金</w:t>
            </w:r>
          </w:p>
        </w:tc>
        <w:tc>
          <w:tcPr>
            <w:tcW w:type="dxa" w:w="3118"/>
            <w:vAlign w:val="top"/>
          </w:tcPr>
          <w:p>
            <w:pPr>
              <w:spacing w:after="0" w:line="240" w:lineRule="auto"/>
            </w:pPr>
            <w:r/>
            <w:r>
              <w:rPr>
                <w:rFonts w:ascii="Yu Mincho" w:hAnsi="Yu Mincho" w:eastAsia="Yu Mincho"/>
                <w:b w:val="0"/>
                <w:sz w:val="13"/>
              </w:rPr>
              <w:t>〇〇銀行〇〇支店 普通預金 口座番号＿＿＿＿＿＿</w:t>
            </w:r>
          </w:p>
        </w:tc>
        <w:tc>
          <w:tcPr>
            <w:tcW w:type="dxa" w:w="1531"/>
            <w:vAlign w:val="top"/>
          </w:tcPr>
          <w:p>
            <w:pPr>
              <w:spacing w:after="0" w:line="240" w:lineRule="auto"/>
            </w:pPr>
            <w:r/>
            <w:r>
              <w:rPr>
                <w:rFonts w:ascii="Yu Mincho" w:hAnsi="Yu Mincho" w:eastAsia="Yu Mincho"/>
                <w:b w:val="0"/>
                <w:sz w:val="13"/>
              </w:rPr>
              <w:t>甲・乙・共有</w:t>
            </w:r>
          </w:p>
        </w:tc>
        <w:tc>
          <w:tcPr>
            <w:tcW w:type="dxa" w:w="1531"/>
            <w:vAlign w:val="top"/>
          </w:tcPr>
          <w:p>
            <w:pPr>
              <w:spacing w:after="0" w:line="240" w:lineRule="auto"/>
            </w:pPr>
            <w:r/>
            <w:r>
              <w:rPr>
                <w:rFonts w:ascii="Yu Mincho" w:hAnsi="Yu Mincho" w:eastAsia="Yu Mincho"/>
                <w:b w:val="0"/>
                <w:sz w:val="13"/>
              </w:rPr>
              <w:t>金＿＿＿＿円</w:t>
            </w:r>
          </w:p>
        </w:tc>
        <w:tc>
          <w:tcPr>
            <w:tcW w:type="dxa" w:w="2154"/>
            <w:vAlign w:val="top"/>
          </w:tcPr>
          <w:p>
            <w:pPr>
              <w:spacing w:after="0" w:line="240" w:lineRule="auto"/>
            </w:pPr>
            <w:r/>
            <w:r>
              <w:rPr>
                <w:rFonts w:ascii="Yu Mincho" w:hAnsi="Yu Mincho" w:eastAsia="Yu Mincho"/>
                <w:b w:val="0"/>
                <w:sz w:val="13"/>
              </w:rPr>
              <w:t>甲＿＿＿＿円／乙＿＿＿＿円</w:t>
            </w:r>
          </w:p>
        </w:tc>
      </w:tr>
      <w:tr>
        <w:tc>
          <w:tcPr>
            <w:tcW w:type="dxa" w:w="680"/>
            <w:vAlign w:val="top"/>
          </w:tcPr>
          <w:p>
            <w:pPr>
              <w:spacing w:after="0" w:line="240" w:lineRule="auto"/>
              <w:jc w:val="center"/>
            </w:pPr>
            <w:r/>
            <w:r>
              <w:rPr>
                <w:rFonts w:ascii="Yu Mincho" w:hAnsi="Yu Mincho" w:eastAsia="Yu Mincho"/>
                <w:b w:val="0"/>
                <w:sz w:val="13"/>
              </w:rPr>
              <w:t>2</w:t>
            </w:r>
          </w:p>
        </w:tc>
        <w:tc>
          <w:tcPr>
            <w:tcW w:type="dxa" w:w="1304"/>
            <w:vAlign w:val="top"/>
          </w:tcPr>
          <w:p>
            <w:pPr>
              <w:spacing w:after="0" w:line="240" w:lineRule="auto"/>
            </w:pPr>
            <w:r/>
            <w:r>
              <w:rPr>
                <w:rFonts w:ascii="Yu Mincho" w:hAnsi="Yu Mincho" w:eastAsia="Yu Mincho"/>
                <w:b w:val="0"/>
                <w:sz w:val="13"/>
              </w:rPr>
              <w:t>預貯金</w:t>
            </w:r>
          </w:p>
        </w:tc>
        <w:tc>
          <w:tcPr>
            <w:tcW w:type="dxa" w:w="3118"/>
            <w:vAlign w:val="top"/>
          </w:tcPr>
          <w:p>
            <w:pPr>
              <w:spacing w:after="0" w:line="240" w:lineRule="auto"/>
            </w:pPr>
            <w:r/>
            <w:r>
              <w:rPr>
                <w:rFonts w:ascii="Yu Mincho" w:hAnsi="Yu Mincho" w:eastAsia="Yu Mincho"/>
                <w:b w:val="0"/>
                <w:sz w:val="13"/>
              </w:rPr>
              <w:t>〇〇銀行〇〇支店 普通預金 口座番号＿＿＿＿＿＿</w:t>
            </w:r>
          </w:p>
        </w:tc>
        <w:tc>
          <w:tcPr>
            <w:tcW w:type="dxa" w:w="1531"/>
            <w:vAlign w:val="top"/>
          </w:tcPr>
          <w:p>
            <w:pPr>
              <w:spacing w:after="0" w:line="240" w:lineRule="auto"/>
            </w:pPr>
            <w:r/>
            <w:r>
              <w:rPr>
                <w:rFonts w:ascii="Yu Mincho" w:hAnsi="Yu Mincho" w:eastAsia="Yu Mincho"/>
                <w:b w:val="0"/>
                <w:sz w:val="13"/>
              </w:rPr>
              <w:t>甲・乙・共有</w:t>
            </w:r>
          </w:p>
        </w:tc>
        <w:tc>
          <w:tcPr>
            <w:tcW w:type="dxa" w:w="1531"/>
            <w:vAlign w:val="top"/>
          </w:tcPr>
          <w:p>
            <w:pPr>
              <w:spacing w:after="0" w:line="240" w:lineRule="auto"/>
            </w:pPr>
            <w:r/>
            <w:r>
              <w:rPr>
                <w:rFonts w:ascii="Yu Mincho" w:hAnsi="Yu Mincho" w:eastAsia="Yu Mincho"/>
                <w:b w:val="0"/>
                <w:sz w:val="13"/>
              </w:rPr>
              <w:t>金＿＿＿＿円</w:t>
            </w:r>
          </w:p>
        </w:tc>
        <w:tc>
          <w:tcPr>
            <w:tcW w:type="dxa" w:w="2154"/>
            <w:vAlign w:val="top"/>
          </w:tcPr>
          <w:p>
            <w:pPr>
              <w:spacing w:after="0" w:line="240" w:lineRule="auto"/>
            </w:pPr>
            <w:r/>
            <w:r>
              <w:rPr>
                <w:rFonts w:ascii="Yu Mincho" w:hAnsi="Yu Mincho" w:eastAsia="Yu Mincho"/>
                <w:b w:val="0"/>
                <w:sz w:val="13"/>
              </w:rPr>
              <w:t>甲＿＿＿＿円／乙＿＿＿＿円</w:t>
            </w:r>
          </w:p>
        </w:tc>
      </w:tr>
      <w:tr>
        <w:tc>
          <w:tcPr>
            <w:tcW w:type="dxa" w:w="680"/>
            <w:vAlign w:val="top"/>
          </w:tcPr>
          <w:p>
            <w:pPr>
              <w:spacing w:after="0" w:line="240" w:lineRule="auto"/>
              <w:jc w:val="center"/>
            </w:pPr>
            <w:r/>
            <w:r>
              <w:rPr>
                <w:rFonts w:ascii="Yu Mincho" w:hAnsi="Yu Mincho" w:eastAsia="Yu Mincho"/>
                <w:b w:val="0"/>
                <w:sz w:val="13"/>
              </w:rPr>
              <w:t>3</w:t>
            </w:r>
          </w:p>
        </w:tc>
        <w:tc>
          <w:tcPr>
            <w:tcW w:type="dxa" w:w="1304"/>
            <w:vAlign w:val="top"/>
          </w:tcPr>
          <w:p>
            <w:pPr>
              <w:spacing w:after="0" w:line="240" w:lineRule="auto"/>
            </w:pPr>
            <w:r/>
            <w:r>
              <w:rPr>
                <w:rFonts w:ascii="Yu Mincho" w:hAnsi="Yu Mincho" w:eastAsia="Yu Mincho"/>
                <w:b w:val="0"/>
                <w:sz w:val="13"/>
              </w:rPr>
              <w:t>不動産</w:t>
            </w:r>
          </w:p>
        </w:tc>
        <w:tc>
          <w:tcPr>
            <w:tcW w:type="dxa" w:w="3118"/>
            <w:vAlign w:val="top"/>
          </w:tcPr>
          <w:p>
            <w:pPr>
              <w:spacing w:after="0" w:line="240" w:lineRule="auto"/>
            </w:pPr>
            <w:r/>
            <w:r>
              <w:rPr>
                <w:rFonts w:ascii="Yu Mincho" w:hAnsi="Yu Mincho" w:eastAsia="Yu Mincho"/>
                <w:b w:val="0"/>
                <w:sz w:val="13"/>
              </w:rPr>
              <w:t>所在＿＿＿＿＿＿　地番＿＿＿＿＿＿　家屋番号＿＿＿＿＿＿</w:t>
            </w:r>
          </w:p>
        </w:tc>
        <w:tc>
          <w:tcPr>
            <w:tcW w:type="dxa" w:w="1531"/>
            <w:vAlign w:val="top"/>
          </w:tcPr>
          <w:p>
            <w:pPr>
              <w:spacing w:after="0" w:line="240" w:lineRule="auto"/>
            </w:pPr>
            <w:r/>
            <w:r>
              <w:rPr>
                <w:rFonts w:ascii="Yu Mincho" w:hAnsi="Yu Mincho" w:eastAsia="Yu Mincho"/>
                <w:b w:val="0"/>
                <w:sz w:val="13"/>
              </w:rPr>
              <w:t>甲・乙・共有</w:t>
            </w:r>
          </w:p>
        </w:tc>
        <w:tc>
          <w:tcPr>
            <w:tcW w:type="dxa" w:w="1531"/>
            <w:vAlign w:val="top"/>
          </w:tcPr>
          <w:p>
            <w:pPr>
              <w:spacing w:after="0" w:line="240" w:lineRule="auto"/>
            </w:pPr>
            <w:r/>
            <w:r>
              <w:rPr>
                <w:rFonts w:ascii="Yu Mincho" w:hAnsi="Yu Mincho" w:eastAsia="Yu Mincho"/>
                <w:b w:val="0"/>
                <w:sz w:val="13"/>
              </w:rPr>
              <w:t>評価額＿＿＿＿円</w:t>
            </w:r>
          </w:p>
        </w:tc>
        <w:tc>
          <w:tcPr>
            <w:tcW w:type="dxa" w:w="2154"/>
            <w:vAlign w:val="top"/>
          </w:tcPr>
          <w:p>
            <w:pPr>
              <w:spacing w:after="0" w:line="240" w:lineRule="auto"/>
            </w:pPr>
            <w:r/>
            <w:r>
              <w:rPr>
                <w:rFonts w:ascii="Yu Mincho" w:hAnsi="Yu Mincho" w:eastAsia="Yu Mincho"/>
                <w:b w:val="0"/>
                <w:sz w:val="13"/>
              </w:rPr>
              <w:t>取得・売却・代償金＿＿＿＿</w:t>
            </w:r>
          </w:p>
        </w:tc>
      </w:tr>
      <w:tr>
        <w:tc>
          <w:tcPr>
            <w:tcW w:type="dxa" w:w="680"/>
            <w:vAlign w:val="top"/>
          </w:tcPr>
          <w:p>
            <w:pPr>
              <w:spacing w:after="0" w:line="240" w:lineRule="auto"/>
              <w:jc w:val="center"/>
            </w:pPr>
            <w:r/>
            <w:r>
              <w:rPr>
                <w:rFonts w:ascii="Yu Mincho" w:hAnsi="Yu Mincho" w:eastAsia="Yu Mincho"/>
                <w:b w:val="0"/>
                <w:sz w:val="13"/>
              </w:rPr>
              <w:t>4</w:t>
            </w:r>
          </w:p>
        </w:tc>
        <w:tc>
          <w:tcPr>
            <w:tcW w:type="dxa" w:w="1304"/>
            <w:vAlign w:val="top"/>
          </w:tcPr>
          <w:p>
            <w:pPr>
              <w:spacing w:after="0" w:line="240" w:lineRule="auto"/>
            </w:pPr>
            <w:r/>
            <w:r>
              <w:rPr>
                <w:rFonts w:ascii="Yu Mincho" w:hAnsi="Yu Mincho" w:eastAsia="Yu Mincho"/>
                <w:b w:val="0"/>
                <w:sz w:val="13"/>
              </w:rPr>
              <w:t>住宅ローン</w:t>
            </w:r>
          </w:p>
        </w:tc>
        <w:tc>
          <w:tcPr>
            <w:tcW w:type="dxa" w:w="3118"/>
            <w:vAlign w:val="top"/>
          </w:tcPr>
          <w:p>
            <w:pPr>
              <w:spacing w:after="0" w:line="240" w:lineRule="auto"/>
            </w:pPr>
            <w:r/>
            <w:r>
              <w:rPr>
                <w:rFonts w:ascii="Yu Mincho" w:hAnsi="Yu Mincho" w:eastAsia="Yu Mincho"/>
                <w:b w:val="0"/>
                <w:sz w:val="13"/>
              </w:rPr>
              <w:t>金融機関＿＿＿＿＿＿　契約番号＿＿＿＿＿＿</w:t>
            </w:r>
          </w:p>
        </w:tc>
        <w:tc>
          <w:tcPr>
            <w:tcW w:type="dxa" w:w="1531"/>
            <w:vAlign w:val="top"/>
          </w:tcPr>
          <w:p>
            <w:pPr>
              <w:spacing w:after="0" w:line="240" w:lineRule="auto"/>
            </w:pPr>
            <w:r/>
            <w:r>
              <w:rPr>
                <w:rFonts w:ascii="Yu Mincho" w:hAnsi="Yu Mincho" w:eastAsia="Yu Mincho"/>
                <w:b w:val="0"/>
                <w:sz w:val="13"/>
              </w:rPr>
              <w:t>債務者＿＿＿＿</w:t>
            </w:r>
          </w:p>
        </w:tc>
        <w:tc>
          <w:tcPr>
            <w:tcW w:type="dxa" w:w="1531"/>
            <w:vAlign w:val="top"/>
          </w:tcPr>
          <w:p>
            <w:pPr>
              <w:spacing w:after="0" w:line="240" w:lineRule="auto"/>
            </w:pPr>
            <w:r/>
            <w:r>
              <w:rPr>
                <w:rFonts w:ascii="Yu Mincho" w:hAnsi="Yu Mincho" w:eastAsia="Yu Mincho"/>
                <w:b w:val="0"/>
                <w:sz w:val="13"/>
              </w:rPr>
              <w:t>残債＿＿＿＿円</w:t>
            </w:r>
          </w:p>
        </w:tc>
        <w:tc>
          <w:tcPr>
            <w:tcW w:type="dxa" w:w="2154"/>
            <w:vAlign w:val="top"/>
          </w:tcPr>
          <w:p>
            <w:pPr>
              <w:spacing w:after="0" w:line="240" w:lineRule="auto"/>
            </w:pPr>
            <w:r/>
            <w:r>
              <w:rPr>
                <w:rFonts w:ascii="Yu Mincho" w:hAnsi="Yu Mincho" w:eastAsia="Yu Mincho"/>
                <w:b w:val="0"/>
                <w:sz w:val="13"/>
              </w:rPr>
              <w:t>負担者＿＿＿＿／借換等＿＿＿＿</w:t>
            </w:r>
          </w:p>
        </w:tc>
      </w:tr>
      <w:tr>
        <w:tc>
          <w:tcPr>
            <w:tcW w:type="dxa" w:w="680"/>
            <w:vAlign w:val="top"/>
          </w:tcPr>
          <w:p>
            <w:pPr>
              <w:spacing w:after="0" w:line="240" w:lineRule="auto"/>
              <w:jc w:val="center"/>
            </w:pPr>
            <w:r/>
            <w:r>
              <w:rPr>
                <w:rFonts w:ascii="Yu Mincho" w:hAnsi="Yu Mincho" w:eastAsia="Yu Mincho"/>
                <w:b w:val="0"/>
                <w:sz w:val="13"/>
              </w:rPr>
              <w:t>5</w:t>
            </w:r>
          </w:p>
        </w:tc>
        <w:tc>
          <w:tcPr>
            <w:tcW w:type="dxa" w:w="1304"/>
            <w:vAlign w:val="top"/>
          </w:tcPr>
          <w:p>
            <w:pPr>
              <w:spacing w:after="0" w:line="240" w:lineRule="auto"/>
            </w:pPr>
            <w:r/>
            <w:r>
              <w:rPr>
                <w:rFonts w:ascii="Yu Mincho" w:hAnsi="Yu Mincho" w:eastAsia="Yu Mincho"/>
                <w:b w:val="0"/>
                <w:sz w:val="13"/>
              </w:rPr>
              <w:t>自動車</w:t>
            </w:r>
          </w:p>
        </w:tc>
        <w:tc>
          <w:tcPr>
            <w:tcW w:type="dxa" w:w="3118"/>
            <w:vAlign w:val="top"/>
          </w:tcPr>
          <w:p>
            <w:pPr>
              <w:spacing w:after="0" w:line="240" w:lineRule="auto"/>
            </w:pPr>
            <w:r/>
            <w:r>
              <w:rPr>
                <w:rFonts w:ascii="Yu Mincho" w:hAnsi="Yu Mincho" w:eastAsia="Yu Mincho"/>
                <w:b w:val="0"/>
                <w:sz w:val="13"/>
              </w:rPr>
              <w:t>登録番号＿＿＿＿＿＿　車名＿＿＿＿＿＿</w:t>
            </w:r>
          </w:p>
        </w:tc>
        <w:tc>
          <w:tcPr>
            <w:tcW w:type="dxa" w:w="1531"/>
            <w:vAlign w:val="top"/>
          </w:tcPr>
          <w:p>
            <w:pPr>
              <w:spacing w:after="0" w:line="240" w:lineRule="auto"/>
            </w:pPr>
            <w:r/>
            <w:r>
              <w:rPr>
                <w:rFonts w:ascii="Yu Mincho" w:hAnsi="Yu Mincho" w:eastAsia="Yu Mincho"/>
                <w:b w:val="0"/>
                <w:sz w:val="13"/>
              </w:rPr>
              <w:t>名義人＿＿＿＿</w:t>
            </w:r>
          </w:p>
        </w:tc>
        <w:tc>
          <w:tcPr>
            <w:tcW w:type="dxa" w:w="1531"/>
            <w:vAlign w:val="top"/>
          </w:tcPr>
          <w:p>
            <w:pPr>
              <w:spacing w:after="0" w:line="240" w:lineRule="auto"/>
            </w:pPr>
            <w:r/>
            <w:r>
              <w:rPr>
                <w:rFonts w:ascii="Yu Mincho" w:hAnsi="Yu Mincho" w:eastAsia="Yu Mincho"/>
                <w:b w:val="0"/>
                <w:sz w:val="13"/>
              </w:rPr>
              <w:t>評価額＿＿＿＿円</w:t>
            </w:r>
          </w:p>
        </w:tc>
        <w:tc>
          <w:tcPr>
            <w:tcW w:type="dxa" w:w="2154"/>
            <w:vAlign w:val="top"/>
          </w:tcPr>
          <w:p>
            <w:pPr>
              <w:spacing w:after="0" w:line="240" w:lineRule="auto"/>
            </w:pPr>
            <w:r/>
            <w:r>
              <w:rPr>
                <w:rFonts w:ascii="Yu Mincho" w:hAnsi="Yu Mincho" w:eastAsia="Yu Mincho"/>
                <w:b w:val="0"/>
                <w:sz w:val="13"/>
              </w:rPr>
              <w:t>取得者＿＿＿＿／名義変更期限＿＿＿＿</w:t>
            </w:r>
          </w:p>
        </w:tc>
      </w:tr>
      <w:tr>
        <w:tc>
          <w:tcPr>
            <w:tcW w:type="dxa" w:w="680"/>
            <w:vAlign w:val="top"/>
          </w:tcPr>
          <w:p>
            <w:pPr>
              <w:spacing w:after="0" w:line="240" w:lineRule="auto"/>
              <w:jc w:val="center"/>
            </w:pPr>
            <w:r/>
            <w:r>
              <w:rPr>
                <w:rFonts w:ascii="Yu Mincho" w:hAnsi="Yu Mincho" w:eastAsia="Yu Mincho"/>
                <w:b w:val="0"/>
                <w:sz w:val="13"/>
              </w:rPr>
              <w:t>6</w:t>
            </w:r>
          </w:p>
        </w:tc>
        <w:tc>
          <w:tcPr>
            <w:tcW w:type="dxa" w:w="1304"/>
            <w:vAlign w:val="top"/>
          </w:tcPr>
          <w:p>
            <w:pPr>
              <w:spacing w:after="0" w:line="240" w:lineRule="auto"/>
            </w:pPr>
            <w:r/>
            <w:r>
              <w:rPr>
                <w:rFonts w:ascii="Yu Mincho" w:hAnsi="Yu Mincho" w:eastAsia="Yu Mincho"/>
                <w:b w:val="0"/>
                <w:sz w:val="13"/>
              </w:rPr>
              <w:t>生命保険等</w:t>
            </w:r>
          </w:p>
        </w:tc>
        <w:tc>
          <w:tcPr>
            <w:tcW w:type="dxa" w:w="3118"/>
            <w:vAlign w:val="top"/>
          </w:tcPr>
          <w:p>
            <w:pPr>
              <w:spacing w:after="0" w:line="240" w:lineRule="auto"/>
            </w:pPr>
            <w:r/>
            <w:r>
              <w:rPr>
                <w:rFonts w:ascii="Yu Mincho" w:hAnsi="Yu Mincho" w:eastAsia="Yu Mincho"/>
                <w:b w:val="0"/>
                <w:sz w:val="13"/>
              </w:rPr>
              <w:t>保険会社＿＿＿＿＿＿　証券番号＿＿＿＿＿＿</w:t>
            </w:r>
          </w:p>
        </w:tc>
        <w:tc>
          <w:tcPr>
            <w:tcW w:type="dxa" w:w="1531"/>
            <w:vAlign w:val="top"/>
          </w:tcPr>
          <w:p>
            <w:pPr>
              <w:spacing w:after="0" w:line="240" w:lineRule="auto"/>
            </w:pPr>
            <w:r/>
            <w:r>
              <w:rPr>
                <w:rFonts w:ascii="Yu Mincho" w:hAnsi="Yu Mincho" w:eastAsia="Yu Mincho"/>
                <w:b w:val="0"/>
                <w:sz w:val="13"/>
              </w:rPr>
              <w:t>契約者＿＿＿＿</w:t>
            </w:r>
          </w:p>
        </w:tc>
        <w:tc>
          <w:tcPr>
            <w:tcW w:type="dxa" w:w="1531"/>
            <w:vAlign w:val="top"/>
          </w:tcPr>
          <w:p>
            <w:pPr>
              <w:spacing w:after="0" w:line="240" w:lineRule="auto"/>
            </w:pPr>
            <w:r/>
            <w:r>
              <w:rPr>
                <w:rFonts w:ascii="Yu Mincho" w:hAnsi="Yu Mincho" w:eastAsia="Yu Mincho"/>
                <w:b w:val="0"/>
                <w:sz w:val="13"/>
              </w:rPr>
              <w:t>解約返戻金＿＿＿＿円</w:t>
            </w:r>
          </w:p>
        </w:tc>
        <w:tc>
          <w:tcPr>
            <w:tcW w:type="dxa" w:w="2154"/>
            <w:vAlign w:val="top"/>
          </w:tcPr>
          <w:p>
            <w:pPr>
              <w:spacing w:after="0" w:line="240" w:lineRule="auto"/>
            </w:pPr>
            <w:r/>
            <w:r>
              <w:rPr>
                <w:rFonts w:ascii="Yu Mincho" w:hAnsi="Yu Mincho" w:eastAsia="Yu Mincho"/>
                <w:b w:val="0"/>
                <w:sz w:val="13"/>
              </w:rPr>
              <w:t>取得者＿＿＿＿／精算額＿＿＿＿</w:t>
            </w:r>
          </w:p>
        </w:tc>
      </w:tr>
      <w:tr>
        <w:tc>
          <w:tcPr>
            <w:tcW w:type="dxa" w:w="680"/>
            <w:vAlign w:val="top"/>
          </w:tcPr>
          <w:p>
            <w:pPr>
              <w:spacing w:after="0" w:line="240" w:lineRule="auto"/>
              <w:jc w:val="center"/>
            </w:pPr>
            <w:r/>
            <w:r>
              <w:rPr>
                <w:rFonts w:ascii="Yu Mincho" w:hAnsi="Yu Mincho" w:eastAsia="Yu Mincho"/>
                <w:b w:val="0"/>
                <w:sz w:val="13"/>
              </w:rPr>
              <w:t>7</w:t>
            </w:r>
          </w:p>
        </w:tc>
        <w:tc>
          <w:tcPr>
            <w:tcW w:type="dxa" w:w="1304"/>
            <w:vAlign w:val="top"/>
          </w:tcPr>
          <w:p>
            <w:pPr>
              <w:spacing w:after="0" w:line="240" w:lineRule="auto"/>
            </w:pPr>
            <w:r/>
            <w:r>
              <w:rPr>
                <w:rFonts w:ascii="Yu Mincho" w:hAnsi="Yu Mincho" w:eastAsia="Yu Mincho"/>
                <w:b w:val="0"/>
                <w:sz w:val="13"/>
              </w:rPr>
              <w:t>退職金見込額</w:t>
            </w:r>
          </w:p>
        </w:tc>
        <w:tc>
          <w:tcPr>
            <w:tcW w:type="dxa" w:w="3118"/>
            <w:vAlign w:val="top"/>
          </w:tcPr>
          <w:p>
            <w:pPr>
              <w:spacing w:after="0" w:line="240" w:lineRule="auto"/>
            </w:pPr>
            <w:r/>
            <w:r>
              <w:rPr>
                <w:rFonts w:ascii="Yu Mincho" w:hAnsi="Yu Mincho" w:eastAsia="Yu Mincho"/>
                <w:b w:val="0"/>
                <w:sz w:val="13"/>
              </w:rPr>
              <w:t>勤務先＿＿＿＿＿＿　算定基準日＿＿＿＿＿＿</w:t>
            </w:r>
          </w:p>
        </w:tc>
        <w:tc>
          <w:tcPr>
            <w:tcW w:type="dxa" w:w="1531"/>
            <w:vAlign w:val="top"/>
          </w:tcPr>
          <w:p>
            <w:pPr>
              <w:spacing w:after="0" w:line="240" w:lineRule="auto"/>
            </w:pPr>
            <w:r/>
            <w:r>
              <w:rPr>
                <w:rFonts w:ascii="Yu Mincho" w:hAnsi="Yu Mincho" w:eastAsia="Yu Mincho"/>
                <w:b w:val="0"/>
                <w:sz w:val="13"/>
              </w:rPr>
              <w:t>対象者＿＿＿＿</w:t>
            </w:r>
          </w:p>
        </w:tc>
        <w:tc>
          <w:tcPr>
            <w:tcW w:type="dxa" w:w="1531"/>
            <w:vAlign w:val="top"/>
          </w:tcPr>
          <w:p>
            <w:pPr>
              <w:spacing w:after="0" w:line="240" w:lineRule="auto"/>
            </w:pPr>
            <w:r/>
            <w:r>
              <w:rPr>
                <w:rFonts w:ascii="Yu Mincho" w:hAnsi="Yu Mincho" w:eastAsia="Yu Mincho"/>
                <w:b w:val="0"/>
                <w:sz w:val="13"/>
              </w:rPr>
              <w:t>見込額＿＿＿＿円</w:t>
            </w:r>
          </w:p>
        </w:tc>
        <w:tc>
          <w:tcPr>
            <w:tcW w:type="dxa" w:w="2154"/>
            <w:vAlign w:val="top"/>
          </w:tcPr>
          <w:p>
            <w:pPr>
              <w:spacing w:after="0" w:line="240" w:lineRule="auto"/>
            </w:pPr>
            <w:r/>
            <w:r>
              <w:rPr>
                <w:rFonts w:ascii="Yu Mincho" w:hAnsi="Yu Mincho" w:eastAsia="Yu Mincho"/>
                <w:b w:val="0"/>
                <w:sz w:val="13"/>
              </w:rPr>
              <w:t>分与対象額＿＿＿＿円</w:t>
            </w:r>
          </w:p>
        </w:tc>
      </w:tr>
      <w:tr>
        <w:tc>
          <w:tcPr>
            <w:tcW w:type="dxa" w:w="680"/>
            <w:vAlign w:val="top"/>
          </w:tcPr>
          <w:p>
            <w:pPr>
              <w:spacing w:after="0" w:line="240" w:lineRule="auto"/>
              <w:jc w:val="center"/>
            </w:pPr>
            <w:r/>
            <w:r>
              <w:rPr>
                <w:rFonts w:ascii="Yu Mincho" w:hAnsi="Yu Mincho" w:eastAsia="Yu Mincho"/>
                <w:b w:val="0"/>
                <w:sz w:val="13"/>
              </w:rPr>
              <w:t>8</w:t>
            </w:r>
          </w:p>
        </w:tc>
        <w:tc>
          <w:tcPr>
            <w:tcW w:type="dxa" w:w="1304"/>
            <w:vAlign w:val="top"/>
          </w:tcPr>
          <w:p>
            <w:pPr>
              <w:spacing w:after="0" w:line="240" w:lineRule="auto"/>
            </w:pPr>
            <w:r/>
            <w:r>
              <w:rPr>
                <w:rFonts w:ascii="Yu Mincho" w:hAnsi="Yu Mincho" w:eastAsia="Yu Mincho"/>
                <w:b w:val="0"/>
                <w:sz w:val="13"/>
              </w:rPr>
              <w:t>有価証券等</w:t>
            </w:r>
          </w:p>
        </w:tc>
        <w:tc>
          <w:tcPr>
            <w:tcW w:type="dxa" w:w="3118"/>
            <w:vAlign w:val="top"/>
          </w:tcPr>
          <w:p>
            <w:pPr>
              <w:spacing w:after="0" w:line="240" w:lineRule="auto"/>
            </w:pPr>
            <w:r/>
            <w:r>
              <w:rPr>
                <w:rFonts w:ascii="Yu Mincho" w:hAnsi="Yu Mincho" w:eastAsia="Yu Mincho"/>
                <w:b w:val="0"/>
                <w:sz w:val="13"/>
              </w:rPr>
              <w:t>証券会社＿＿＿＿＿＿　銘柄・口座番号＿＿＿＿＿＿</w:t>
            </w:r>
          </w:p>
        </w:tc>
        <w:tc>
          <w:tcPr>
            <w:tcW w:type="dxa" w:w="1531"/>
            <w:vAlign w:val="top"/>
          </w:tcPr>
          <w:p>
            <w:pPr>
              <w:spacing w:after="0" w:line="240" w:lineRule="auto"/>
            </w:pPr>
            <w:r/>
            <w:r>
              <w:rPr>
                <w:rFonts w:ascii="Yu Mincho" w:hAnsi="Yu Mincho" w:eastAsia="Yu Mincho"/>
                <w:b w:val="0"/>
                <w:sz w:val="13"/>
              </w:rPr>
              <w:t>名義人＿＿＿＿</w:t>
            </w:r>
          </w:p>
        </w:tc>
        <w:tc>
          <w:tcPr>
            <w:tcW w:type="dxa" w:w="1531"/>
            <w:vAlign w:val="top"/>
          </w:tcPr>
          <w:p>
            <w:pPr>
              <w:spacing w:after="0" w:line="240" w:lineRule="auto"/>
            </w:pPr>
            <w:r/>
            <w:r>
              <w:rPr>
                <w:rFonts w:ascii="Yu Mincho" w:hAnsi="Yu Mincho" w:eastAsia="Yu Mincho"/>
                <w:b w:val="0"/>
                <w:sz w:val="13"/>
              </w:rPr>
              <w:t>評価額＿＿＿＿円</w:t>
            </w:r>
          </w:p>
        </w:tc>
        <w:tc>
          <w:tcPr>
            <w:tcW w:type="dxa" w:w="2154"/>
            <w:vAlign w:val="top"/>
          </w:tcPr>
          <w:p>
            <w:pPr>
              <w:spacing w:after="0" w:line="240" w:lineRule="auto"/>
            </w:pPr>
            <w:r/>
            <w:r>
              <w:rPr>
                <w:rFonts w:ascii="Yu Mincho" w:hAnsi="Yu Mincho" w:eastAsia="Yu Mincho"/>
                <w:b w:val="0"/>
                <w:sz w:val="13"/>
              </w:rPr>
              <w:t>甲＿＿＿＿円／乙＿＿＿＿円</w:t>
            </w:r>
          </w:p>
        </w:tc>
      </w:tr>
      <w:tr>
        <w:tc>
          <w:tcPr>
            <w:tcW w:type="dxa" w:w="680"/>
            <w:vAlign w:val="top"/>
          </w:tcPr>
          <w:p>
            <w:pPr>
              <w:spacing w:after="0" w:line="240" w:lineRule="auto"/>
              <w:jc w:val="center"/>
            </w:pPr>
            <w:r/>
            <w:r>
              <w:rPr>
                <w:rFonts w:ascii="Yu Mincho" w:hAnsi="Yu Mincho" w:eastAsia="Yu Mincho"/>
                <w:b w:val="0"/>
                <w:sz w:val="13"/>
              </w:rPr>
              <w:t>9</w:t>
            </w:r>
          </w:p>
        </w:tc>
        <w:tc>
          <w:tcPr>
            <w:tcW w:type="dxa" w:w="1304"/>
            <w:vAlign w:val="top"/>
          </w:tcPr>
          <w:p>
            <w:pPr>
              <w:spacing w:after="0" w:line="240" w:lineRule="auto"/>
            </w:pPr>
            <w:r/>
            <w:r>
              <w:rPr>
                <w:rFonts w:ascii="Yu Mincho" w:hAnsi="Yu Mincho" w:eastAsia="Yu Mincho"/>
                <w:b w:val="0"/>
                <w:sz w:val="13"/>
              </w:rPr>
              <w:t>家財・貴金属</w:t>
            </w:r>
          </w:p>
        </w:tc>
        <w:tc>
          <w:tcPr>
            <w:tcW w:type="dxa" w:w="3118"/>
            <w:vAlign w:val="top"/>
          </w:tcPr>
          <w:p>
            <w:pPr>
              <w:spacing w:after="0" w:line="240" w:lineRule="auto"/>
            </w:pPr>
            <w:r/>
            <w:r>
              <w:rPr>
                <w:rFonts w:ascii="Yu Mincho" w:hAnsi="Yu Mincho" w:eastAsia="Yu Mincho"/>
                <w:b w:val="0"/>
                <w:sz w:val="13"/>
              </w:rPr>
              <w:t>品目＿＿＿＿＿＿　保管場所＿＿＿＿＿＿</w:t>
            </w:r>
          </w:p>
        </w:tc>
        <w:tc>
          <w:tcPr>
            <w:tcW w:type="dxa" w:w="1531"/>
            <w:vAlign w:val="top"/>
          </w:tcPr>
          <w:p>
            <w:pPr>
              <w:spacing w:after="0" w:line="240" w:lineRule="auto"/>
            </w:pPr>
            <w:r/>
            <w:r>
              <w:rPr>
                <w:rFonts w:ascii="Yu Mincho" w:hAnsi="Yu Mincho" w:eastAsia="Yu Mincho"/>
                <w:b w:val="0"/>
                <w:sz w:val="13"/>
              </w:rPr>
              <w:t>保管者＿＿＿＿</w:t>
            </w:r>
          </w:p>
        </w:tc>
        <w:tc>
          <w:tcPr>
            <w:tcW w:type="dxa" w:w="1531"/>
            <w:vAlign w:val="top"/>
          </w:tcPr>
          <w:p>
            <w:pPr>
              <w:spacing w:after="0" w:line="240" w:lineRule="auto"/>
            </w:pPr>
            <w:r/>
            <w:r>
              <w:rPr>
                <w:rFonts w:ascii="Yu Mincho" w:hAnsi="Yu Mincho" w:eastAsia="Yu Mincho"/>
                <w:b w:val="0"/>
                <w:sz w:val="13"/>
              </w:rPr>
              <w:t>評価額＿＿＿＿円</w:t>
            </w:r>
          </w:p>
        </w:tc>
        <w:tc>
          <w:tcPr>
            <w:tcW w:type="dxa" w:w="2154"/>
            <w:vAlign w:val="top"/>
          </w:tcPr>
          <w:p>
            <w:pPr>
              <w:spacing w:after="0" w:line="240" w:lineRule="auto"/>
            </w:pPr>
            <w:r/>
            <w:r>
              <w:rPr>
                <w:rFonts w:ascii="Yu Mincho" w:hAnsi="Yu Mincho" w:eastAsia="Yu Mincho"/>
                <w:b w:val="0"/>
                <w:sz w:val="13"/>
              </w:rPr>
              <w:t>取得者＿＿＿＿</w:t>
            </w:r>
          </w:p>
        </w:tc>
      </w:tr>
      <w:tr>
        <w:tc>
          <w:tcPr>
            <w:tcW w:type="dxa" w:w="680"/>
            <w:vAlign w:val="top"/>
          </w:tcPr>
          <w:p>
            <w:pPr>
              <w:spacing w:after="0" w:line="240" w:lineRule="auto"/>
              <w:jc w:val="center"/>
            </w:pPr>
            <w:r/>
            <w:r>
              <w:rPr>
                <w:rFonts w:ascii="Yu Mincho" w:hAnsi="Yu Mincho" w:eastAsia="Yu Mincho"/>
                <w:b w:val="0"/>
                <w:sz w:val="13"/>
              </w:rPr>
              <w:t>10</w:t>
            </w:r>
          </w:p>
        </w:tc>
        <w:tc>
          <w:tcPr>
            <w:tcW w:type="dxa" w:w="1304"/>
            <w:vAlign w:val="top"/>
          </w:tcPr>
          <w:p>
            <w:pPr>
              <w:spacing w:after="0" w:line="240" w:lineRule="auto"/>
            </w:pPr>
            <w:r/>
            <w:r>
              <w:rPr>
                <w:rFonts w:ascii="Yu Mincho" w:hAnsi="Yu Mincho" w:eastAsia="Yu Mincho"/>
                <w:b w:val="0"/>
                <w:sz w:val="13"/>
              </w:rPr>
              <w:t>負債</w:t>
            </w:r>
          </w:p>
        </w:tc>
        <w:tc>
          <w:tcPr>
            <w:tcW w:type="dxa" w:w="3118"/>
            <w:vAlign w:val="top"/>
          </w:tcPr>
          <w:p>
            <w:pPr>
              <w:spacing w:after="0" w:line="240" w:lineRule="auto"/>
            </w:pPr>
            <w:r/>
            <w:r>
              <w:rPr>
                <w:rFonts w:ascii="Yu Mincho" w:hAnsi="Yu Mincho" w:eastAsia="Yu Mincho"/>
                <w:b w:val="0"/>
                <w:sz w:val="13"/>
              </w:rPr>
              <w:t>借入先＿＿＿＿＿＿　契約番号＿＿＿＿＿＿</w:t>
            </w:r>
          </w:p>
        </w:tc>
        <w:tc>
          <w:tcPr>
            <w:tcW w:type="dxa" w:w="1531"/>
            <w:vAlign w:val="top"/>
          </w:tcPr>
          <w:p>
            <w:pPr>
              <w:spacing w:after="0" w:line="240" w:lineRule="auto"/>
            </w:pPr>
            <w:r/>
            <w:r>
              <w:rPr>
                <w:rFonts w:ascii="Yu Mincho" w:hAnsi="Yu Mincho" w:eastAsia="Yu Mincho"/>
                <w:b w:val="0"/>
                <w:sz w:val="13"/>
              </w:rPr>
              <w:t>債務者＿＿＿＿</w:t>
            </w:r>
          </w:p>
        </w:tc>
        <w:tc>
          <w:tcPr>
            <w:tcW w:type="dxa" w:w="1531"/>
            <w:vAlign w:val="top"/>
          </w:tcPr>
          <w:p>
            <w:pPr>
              <w:spacing w:after="0" w:line="240" w:lineRule="auto"/>
            </w:pPr>
            <w:r/>
            <w:r>
              <w:rPr>
                <w:rFonts w:ascii="Yu Mincho" w:hAnsi="Yu Mincho" w:eastAsia="Yu Mincho"/>
                <w:b w:val="0"/>
                <w:sz w:val="13"/>
              </w:rPr>
              <w:t>残額＿＿＿＿円</w:t>
            </w:r>
          </w:p>
        </w:tc>
        <w:tc>
          <w:tcPr>
            <w:tcW w:type="dxa" w:w="2154"/>
            <w:vAlign w:val="top"/>
          </w:tcPr>
          <w:p>
            <w:pPr>
              <w:spacing w:after="0" w:line="240" w:lineRule="auto"/>
            </w:pPr>
            <w:r/>
            <w:r>
              <w:rPr>
                <w:rFonts w:ascii="Yu Mincho" w:hAnsi="Yu Mincho" w:eastAsia="Yu Mincho"/>
                <w:b w:val="0"/>
                <w:sz w:val="13"/>
              </w:rPr>
              <w:t>負担者＿＿＿＿</w:t>
            </w:r>
          </w:p>
        </w:tc>
      </w:tr>
      <w:tr>
        <w:tc>
          <w:tcPr>
            <w:tcW w:type="dxa" w:w="680"/>
            <w:vAlign w:val="top"/>
          </w:tcPr>
          <w:p>
            <w:pPr>
              <w:spacing w:after="0" w:line="240" w:lineRule="auto"/>
              <w:jc w:val="center"/>
            </w:pPr>
            <w:r/>
            <w:r>
              <w:rPr>
                <w:rFonts w:ascii="Yu Mincho" w:hAnsi="Yu Mincho" w:eastAsia="Yu Mincho"/>
                <w:b w:val="0"/>
                <w:sz w:val="13"/>
              </w:rPr>
              <w:t>11</w:t>
            </w:r>
          </w:p>
        </w:tc>
        <w:tc>
          <w:tcPr>
            <w:tcW w:type="dxa" w:w="1304"/>
            <w:vAlign w:val="top"/>
          </w:tcPr>
          <w:p>
            <w:pPr>
              <w:spacing w:after="0" w:line="240" w:lineRule="auto"/>
            </w:pPr>
            <w:r/>
            <w:r>
              <w:rPr>
                <w:rFonts w:ascii="Yu Mincho" w:hAnsi="Yu Mincho" w:eastAsia="Yu Mincho"/>
                <w:b w:val="0"/>
                <w:sz w:val="13"/>
              </w:rPr>
              <w:t>未申告財産</w:t>
            </w:r>
          </w:p>
        </w:tc>
        <w:tc>
          <w:tcPr>
            <w:tcW w:type="dxa" w:w="3118"/>
            <w:vAlign w:val="top"/>
          </w:tcPr>
          <w:p>
            <w:pPr>
              <w:spacing w:after="0" w:line="240" w:lineRule="auto"/>
            </w:pPr>
            <w:r/>
            <w:r>
              <w:rPr>
                <w:rFonts w:ascii="Yu Mincho" w:hAnsi="Yu Mincho" w:eastAsia="Yu Mincho"/>
                <w:b w:val="0"/>
                <w:sz w:val="13"/>
              </w:rPr>
              <w:t>判明時に協議する財産・資料</w:t>
            </w:r>
          </w:p>
        </w:tc>
        <w:tc>
          <w:tcPr>
            <w:tcW w:type="dxa" w:w="1531"/>
            <w:vAlign w:val="top"/>
          </w:tcPr>
          <w:p>
            <w:pPr>
              <w:spacing w:after="0" w:line="240" w:lineRule="auto"/>
            </w:pPr>
            <w:r/>
            <w:r>
              <w:rPr>
                <w:rFonts w:ascii="Yu Mincho" w:hAnsi="Yu Mincho" w:eastAsia="Yu Mincho"/>
                <w:b w:val="0"/>
                <w:sz w:val="13"/>
              </w:rPr>
              <w:t>不明</w:t>
            </w:r>
          </w:p>
        </w:tc>
        <w:tc>
          <w:tcPr>
            <w:tcW w:type="dxa" w:w="1531"/>
            <w:vAlign w:val="top"/>
          </w:tcPr>
          <w:p>
            <w:pPr>
              <w:spacing w:after="0" w:line="240" w:lineRule="auto"/>
            </w:pPr>
            <w:r/>
            <w:r>
              <w:rPr>
                <w:rFonts w:ascii="Yu Mincho" w:hAnsi="Yu Mincho" w:eastAsia="Yu Mincho"/>
                <w:b w:val="0"/>
                <w:sz w:val="13"/>
              </w:rPr>
              <w:t>不明</w:t>
            </w:r>
          </w:p>
        </w:tc>
        <w:tc>
          <w:tcPr>
            <w:tcW w:type="dxa" w:w="2154"/>
            <w:vAlign w:val="top"/>
          </w:tcPr>
          <w:p>
            <w:pPr>
              <w:spacing w:after="0" w:line="240" w:lineRule="auto"/>
            </w:pPr>
            <w:r/>
            <w:r>
              <w:rPr>
                <w:rFonts w:ascii="Yu Mincho" w:hAnsi="Yu Mincho" w:eastAsia="Yu Mincho"/>
                <w:b w:val="0"/>
                <w:sz w:val="13"/>
              </w:rPr>
              <w:t>誠実協議</w:t>
            </w:r>
          </w:p>
        </w:tc>
      </w:tr>
      <w:tr>
        <w:tc>
          <w:tcPr>
            <w:tcW w:type="dxa" w:w="680"/>
            <w:vAlign w:val="top"/>
          </w:tcPr>
          <w:p>
            <w:pPr>
              <w:spacing w:after="0" w:line="240" w:lineRule="auto"/>
              <w:jc w:val="center"/>
            </w:pPr>
            <w:r/>
            <w:r>
              <w:rPr>
                <w:rFonts w:ascii="Yu Mincho" w:hAnsi="Yu Mincho" w:eastAsia="Yu Mincho"/>
                <w:b w:val="0"/>
                <w:sz w:val="13"/>
              </w:rPr>
              <w:t>12</w:t>
            </w:r>
          </w:p>
        </w:tc>
        <w:tc>
          <w:tcPr>
            <w:tcW w:type="dxa" w:w="1304"/>
            <w:vAlign w:val="top"/>
          </w:tcPr>
          <w:p>
            <w:pPr>
              <w:spacing w:after="0" w:line="240" w:lineRule="auto"/>
            </w:pPr>
            <w:r/>
            <w:r>
              <w:rPr>
                <w:rFonts w:ascii="Yu Mincho" w:hAnsi="Yu Mincho" w:eastAsia="Yu Mincho"/>
                <w:b w:val="0"/>
                <w:sz w:val="13"/>
              </w:rPr>
              <w:t>その他</w:t>
            </w:r>
          </w:p>
        </w:tc>
        <w:tc>
          <w:tcPr>
            <w:tcW w:type="dxa" w:w="3118"/>
            <w:vAlign w:val="top"/>
          </w:tcPr>
          <w:p>
            <w:pPr>
              <w:spacing w:after="0" w:line="240" w:lineRule="auto"/>
            </w:pPr>
            <w:r/>
            <w:r>
              <w:rPr>
                <w:rFonts w:ascii="Yu Mincho" w:hAnsi="Yu Mincho" w:eastAsia="Yu Mincho"/>
                <w:b w:val="0"/>
                <w:sz w:val="13"/>
              </w:rPr>
              <w:t>＿＿＿＿＿＿＿＿＿＿＿＿＿＿＿＿＿＿＿＿</w:t>
            </w:r>
          </w:p>
        </w:tc>
        <w:tc>
          <w:tcPr>
            <w:tcW w:type="dxa" w:w="1531"/>
            <w:vAlign w:val="top"/>
          </w:tcPr>
          <w:p>
            <w:pPr>
              <w:spacing w:after="0" w:line="240" w:lineRule="auto"/>
            </w:pPr>
            <w:r/>
            <w:r>
              <w:rPr>
                <w:rFonts w:ascii="Yu Mincho" w:hAnsi="Yu Mincho" w:eastAsia="Yu Mincho"/>
                <w:b w:val="0"/>
                <w:sz w:val="13"/>
              </w:rPr>
              <w:t>＿＿＿＿</w:t>
            </w:r>
          </w:p>
        </w:tc>
        <w:tc>
          <w:tcPr>
            <w:tcW w:type="dxa" w:w="1531"/>
            <w:vAlign w:val="top"/>
          </w:tcPr>
          <w:p>
            <w:pPr>
              <w:spacing w:after="0" w:line="240" w:lineRule="auto"/>
            </w:pPr>
            <w:r/>
            <w:r>
              <w:rPr>
                <w:rFonts w:ascii="Yu Mincho" w:hAnsi="Yu Mincho" w:eastAsia="Yu Mincho"/>
                <w:b w:val="0"/>
                <w:sz w:val="13"/>
              </w:rPr>
              <w:t>＿＿＿＿円</w:t>
            </w:r>
          </w:p>
        </w:tc>
        <w:tc>
          <w:tcPr>
            <w:tcW w:type="dxa" w:w="2154"/>
            <w:vAlign w:val="top"/>
          </w:tcPr>
          <w:p>
            <w:pPr>
              <w:spacing w:after="0" w:line="240" w:lineRule="auto"/>
            </w:pPr>
            <w:r/>
            <w:r>
              <w:rPr>
                <w:rFonts w:ascii="Yu Mincho" w:hAnsi="Yu Mincho" w:eastAsia="Yu Mincho"/>
                <w:b w:val="0"/>
                <w:sz w:val="13"/>
              </w:rPr>
              <w:t>＿＿＿＿</w:t>
            </w:r>
          </w:p>
        </w:tc>
      </w:tr>
    </w:tbl>
    <w:p>
      <w:pPr>
        <w:spacing w:line="240" w:lineRule="auto" w:after="0" w:before="0"/>
      </w:pPr>
      <w:r>
        <w:rPr>
          <w:rFonts w:ascii="Yu Mincho" w:hAnsi="Yu Mincho" w:eastAsia="Yu Mincho"/>
          <w:b w:val="0"/>
          <w:sz w:val="14"/>
        </w:rPr>
        <w:t>※評価額は、基準日を令和＿＿年＿＿月＿＿日として記載する。預貯金通帳、残高証明、不動産登記事項証明書、固定資産評価証明書、査定書、保険証券、ローン明細、退職金見込額証明、年金分割のための情報通知書等を確認資料として添付する。</w:t>
      </w:r>
    </w:p>
    <w:p>
      <w:pPr>
        <w:spacing w:line="240" w:lineRule="auto" w:after="60" w:before="0"/>
      </w:pPr>
      <w:r>
        <w:rPr>
          <w:rFonts w:ascii="Yu Mincho" w:hAnsi="Yu Mincho" w:eastAsia="Yu Mincho"/>
          <w:b w:val="0"/>
          <w:sz w:val="14"/>
        </w:rPr>
        <w:t>※本目録に記載のない婚姻期間中形成財産又は負債が後日判明した場合、甲乙は当該財産又は負債の取扱いについて誠実に協議する。</w:t>
      </w:r>
    </w:p>
    <w:p>
      <w:pPr>
        <w:spacing w:line="240" w:lineRule="auto" w:after="60" w:before="0"/>
        <w:jc w:val="right"/>
      </w:pPr>
      <w:r>
        <w:rPr>
          <w:rFonts w:ascii="Yu Mincho" w:hAnsi="Yu Mincho" w:eastAsia="Yu Mincho"/>
          <w:b w:val="0"/>
          <w:sz w:val="14"/>
        </w:rPr>
        <w:t>令和　　　年　　　月　　　日</w:t>
      </w:r>
    </w:p>
    <w:p>
      <w:pPr>
        <w:spacing w:line="240" w:lineRule="auto" w:after="0" w:before="0"/>
        <w:ind w:left="4195"/>
      </w:pPr>
      <w:r>
        <w:rPr>
          <w:rFonts w:ascii="Yu Mincho" w:hAnsi="Yu Mincho" w:eastAsia="Yu Mincho"/>
          <w:b/>
          <w:sz w:val="14"/>
        </w:rPr>
        <w:t>（甲確認欄）</w:t>
      </w:r>
    </w:p>
    <w:p>
      <w:pPr>
        <w:spacing w:line="240" w:lineRule="auto" w:after="0" w:before="0"/>
        <w:ind w:left="4195"/>
      </w:pPr>
      <w:r>
        <w:rPr>
          <w:rFonts w:ascii="Yu Mincho" w:hAnsi="Yu Mincho" w:eastAsia="Yu Mincho"/>
          <w:b w:val="0"/>
          <w:sz w:val="14"/>
        </w:rPr>
        <w:t>住所（甲による自署） ______________________________</w:t>
      </w:r>
    </w:p>
    <w:p>
      <w:pPr>
        <w:spacing w:line="240" w:lineRule="auto" w:after="20" w:before="0"/>
        <w:ind w:left="4195"/>
      </w:pPr>
      <w:r>
        <w:rPr>
          <w:rFonts w:ascii="Yu Mincho" w:hAnsi="Yu Mincho" w:eastAsia="Yu Mincho"/>
          <w:b w:val="0"/>
          <w:sz w:val="14"/>
        </w:rPr>
        <w:t>氏名（甲による自署） ______________________________　印</w:t>
      </w:r>
    </w:p>
    <w:p>
      <w:pPr>
        <w:spacing w:line="240" w:lineRule="auto" w:after="0" w:before="0"/>
        <w:ind w:left="4195"/>
      </w:pPr>
      <w:r>
        <w:rPr>
          <w:rFonts w:ascii="Yu Mincho" w:hAnsi="Yu Mincho" w:eastAsia="Yu Mincho"/>
          <w:b/>
          <w:sz w:val="14"/>
        </w:rPr>
        <w:t>（乙確認欄）</w:t>
      </w:r>
    </w:p>
    <w:p>
      <w:pPr>
        <w:spacing w:line="240" w:lineRule="auto" w:after="0" w:before="0"/>
        <w:ind w:left="4195"/>
      </w:pPr>
      <w:r>
        <w:rPr>
          <w:rFonts w:ascii="Yu Mincho" w:hAnsi="Yu Mincho" w:eastAsia="Yu Mincho"/>
          <w:b w:val="0"/>
          <w:sz w:val="14"/>
        </w:rPr>
        <w:t>住所（乙による自署） ______________________________</w:t>
      </w:r>
    </w:p>
    <w:p>
      <w:pPr>
        <w:spacing w:line="240" w:lineRule="auto" w:after="20" w:before="0"/>
        <w:ind w:left="4195"/>
      </w:pPr>
      <w:r>
        <w:rPr>
          <w:rFonts w:ascii="Yu Mincho" w:hAnsi="Yu Mincho" w:eastAsia="Yu Mincho"/>
          <w:b w:val="0"/>
          <w:sz w:val="14"/>
        </w:rPr>
        <w:t>氏名（乙による自署） ______________________________　印</w:t>
      </w:r>
    </w:p>
    <w:sectPr w:rsidR="00FC693F" w:rsidRPr="0006063C" w:rsidSect="00034616">
      <w:pgSz w:w="11906" w:h="16838"/>
      <w:pgMar w:top="1020" w:right="794" w:bottom="90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Yu Mincho" w:hAnsi="Yu Mincho" w:eastAsia="Yu Mincho"/>
        <w:b w:val="0"/>
        <w:sz w:val="14"/>
      </w:rPr>
      <w:t>A4 / 離婚協議書</w:t>
    </w:r>
    <w:r>
      <w:rPr>
        <w:rFonts w:ascii="Yu Mincho" w:hAnsi="Yu Mincho" w:eastAsia="Yu Mincho"/>
        <w:b w:val="0"/>
        <w:sz w:val="14"/>
      </w:rPr>
      <w:t>A4 / 財産目録</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Yu Mincho" w:hAnsi="Yu Mincho" w:eastAsia="Yu Mincho"/>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